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9E" w:rsidRPr="009922D0" w:rsidRDefault="00F20B37" w:rsidP="00707B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</w:rPr>
        <w:t>1. MEZUN BİLGİLERİ</w:t>
      </w:r>
    </w:p>
    <w:p w:rsidR="00F5539E" w:rsidRPr="002C7E3E" w:rsidRDefault="00505D0D">
      <w:pPr>
        <w:rPr>
          <w:rFonts w:ascii="Times New Roman" w:hAnsi="Times New Roman" w:cs="Times New Roman"/>
        </w:rPr>
      </w:pPr>
      <w:proofErr w:type="spellStart"/>
      <w:r w:rsidRPr="002C7E3E">
        <w:rPr>
          <w:rFonts w:ascii="Times New Roman" w:hAnsi="Times New Roman" w:cs="Times New Roman"/>
          <w:b/>
        </w:rPr>
        <w:t>Adı</w:t>
      </w:r>
      <w:r w:rsidR="0006727A">
        <w:rPr>
          <w:rFonts w:ascii="Times New Roman" w:hAnsi="Times New Roman" w:cs="Times New Roman"/>
          <w:b/>
        </w:rPr>
        <w:t>nız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Soyadı</w:t>
      </w:r>
      <w:r w:rsidR="0006727A">
        <w:rPr>
          <w:rFonts w:ascii="Times New Roman" w:hAnsi="Times New Roman" w:cs="Times New Roman"/>
          <w:b/>
        </w:rPr>
        <w:t>nız</w:t>
      </w:r>
      <w:proofErr w:type="spellEnd"/>
      <w:r w:rsidRPr="002C7E3E">
        <w:rPr>
          <w:rFonts w:ascii="Times New Roman" w:hAnsi="Times New Roman" w:cs="Times New Roman"/>
          <w:b/>
        </w:rPr>
        <w:t xml:space="preserve">: </w:t>
      </w:r>
      <w:r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F5539E" w:rsidRPr="002C7E3E" w:rsidRDefault="00505D0D">
      <w:pPr>
        <w:rPr>
          <w:rFonts w:ascii="Times New Roman" w:hAnsi="Times New Roman" w:cs="Times New Roman"/>
        </w:rPr>
      </w:pPr>
      <w:proofErr w:type="spellStart"/>
      <w:r w:rsidRPr="002C7E3E">
        <w:rPr>
          <w:rFonts w:ascii="Times New Roman" w:hAnsi="Times New Roman" w:cs="Times New Roman"/>
          <w:b/>
        </w:rPr>
        <w:t>Doğum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Tarihi</w:t>
      </w:r>
      <w:r w:rsidR="0006727A">
        <w:rPr>
          <w:rFonts w:ascii="Times New Roman" w:hAnsi="Times New Roman" w:cs="Times New Roman"/>
          <w:b/>
        </w:rPr>
        <w:t>n</w:t>
      </w:r>
      <w:bookmarkStart w:id="0" w:name="_GoBack"/>
      <w:bookmarkEnd w:id="0"/>
      <w:r w:rsidR="0006727A">
        <w:rPr>
          <w:rFonts w:ascii="Times New Roman" w:hAnsi="Times New Roman" w:cs="Times New Roman"/>
          <w:b/>
        </w:rPr>
        <w:t>iz</w:t>
      </w:r>
      <w:proofErr w:type="spellEnd"/>
      <w:r w:rsidRPr="002C7E3E">
        <w:rPr>
          <w:rFonts w:ascii="Times New Roman" w:hAnsi="Times New Roman" w:cs="Times New Roman"/>
          <w:b/>
        </w:rPr>
        <w:t xml:space="preserve">: </w:t>
      </w:r>
      <w:r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F5539E" w:rsidRPr="002C7E3E" w:rsidRDefault="00505D0D">
      <w:pPr>
        <w:rPr>
          <w:rFonts w:ascii="Times New Roman" w:hAnsi="Times New Roman" w:cs="Times New Roman"/>
        </w:rPr>
      </w:pPr>
      <w:proofErr w:type="spellStart"/>
      <w:r w:rsidRPr="002C7E3E">
        <w:rPr>
          <w:rFonts w:ascii="Times New Roman" w:hAnsi="Times New Roman" w:cs="Times New Roman"/>
          <w:b/>
        </w:rPr>
        <w:t>Mezuniyet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Yılı</w:t>
      </w:r>
      <w:r w:rsidR="0006727A">
        <w:rPr>
          <w:rFonts w:ascii="Times New Roman" w:hAnsi="Times New Roman" w:cs="Times New Roman"/>
          <w:b/>
        </w:rPr>
        <w:t>nız</w:t>
      </w:r>
      <w:proofErr w:type="spellEnd"/>
      <w:r w:rsidRPr="002C7E3E">
        <w:rPr>
          <w:rFonts w:ascii="Times New Roman" w:hAnsi="Times New Roman" w:cs="Times New Roman"/>
          <w:b/>
        </w:rPr>
        <w:t xml:space="preserve">: </w:t>
      </w:r>
      <w:r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F5539E" w:rsidRPr="002C7E3E" w:rsidRDefault="00505D0D">
      <w:pPr>
        <w:rPr>
          <w:rFonts w:ascii="Times New Roman" w:hAnsi="Times New Roman" w:cs="Times New Roman"/>
        </w:rPr>
      </w:pPr>
      <w:proofErr w:type="spellStart"/>
      <w:r w:rsidRPr="002C7E3E">
        <w:rPr>
          <w:rFonts w:ascii="Times New Roman" w:hAnsi="Times New Roman" w:cs="Times New Roman"/>
          <w:b/>
        </w:rPr>
        <w:t>Mezun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Olduğu</w:t>
      </w:r>
      <w:r w:rsidR="0006727A">
        <w:rPr>
          <w:rFonts w:ascii="Times New Roman" w:hAnsi="Times New Roman" w:cs="Times New Roman"/>
          <w:b/>
        </w:rPr>
        <w:t>nuz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Fakülte</w:t>
      </w:r>
      <w:proofErr w:type="spellEnd"/>
      <w:r w:rsidRPr="002C7E3E">
        <w:rPr>
          <w:rFonts w:ascii="Times New Roman" w:hAnsi="Times New Roman" w:cs="Times New Roman"/>
          <w:b/>
        </w:rPr>
        <w:t xml:space="preserve">: </w:t>
      </w:r>
      <w:r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F5539E" w:rsidRPr="002C7E3E" w:rsidRDefault="00067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9939F" wp14:editId="0CE100AC">
                <wp:simplePos x="0" y="0"/>
                <wp:positionH relativeFrom="column">
                  <wp:posOffset>4457700</wp:posOffset>
                </wp:positionH>
                <wp:positionV relativeFrom="paragraph">
                  <wp:posOffset>331470</wp:posOffset>
                </wp:positionV>
                <wp:extent cx="165100" cy="171450"/>
                <wp:effectExtent l="57150" t="19050" r="82550" b="952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692329C" id="Dikdörtgen 9" o:spid="_x0000_s1026" style="position:absolute;margin-left:351pt;margin-top:26.1pt;width:13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  <w:r w:rsidR="00F44BBB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331470</wp:posOffset>
                </wp:positionV>
                <wp:extent cx="165100" cy="171450"/>
                <wp:effectExtent l="57150" t="19050" r="82550" b="952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4F37F57" id="Dikdörtgen 8" o:spid="_x0000_s1026" style="position:absolute;margin-left:434.5pt;margin-top:26.1pt;width:13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  <w:proofErr w:type="spellStart"/>
      <w:r w:rsidR="00505D0D" w:rsidRPr="002C7E3E">
        <w:rPr>
          <w:rFonts w:ascii="Times New Roman" w:hAnsi="Times New Roman" w:cs="Times New Roman"/>
          <w:b/>
        </w:rPr>
        <w:t>Mezun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Olduğu</w:t>
      </w:r>
      <w:r w:rsidR="00F44BBB">
        <w:rPr>
          <w:rFonts w:ascii="Times New Roman" w:hAnsi="Times New Roman" w:cs="Times New Roman"/>
          <w:b/>
        </w:rPr>
        <w:t>nuz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Bölüm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/ Program: </w:t>
      </w:r>
      <w:r w:rsidR="00505D0D"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F5539E" w:rsidRPr="002C7E3E" w:rsidRDefault="00F44B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4F054" wp14:editId="25E4BF4D">
                <wp:simplePos x="0" y="0"/>
                <wp:positionH relativeFrom="column">
                  <wp:posOffset>3009900</wp:posOffset>
                </wp:positionH>
                <wp:positionV relativeFrom="paragraph">
                  <wp:posOffset>19685</wp:posOffset>
                </wp:positionV>
                <wp:extent cx="165100" cy="171450"/>
                <wp:effectExtent l="57150" t="19050" r="82550" b="952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532689E" id="Dikdörtgen 10" o:spid="_x0000_s1026" style="position:absolute;margin-left:237pt;margin-top:1.55pt;width:13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A6B75" wp14:editId="61C91C54">
                <wp:simplePos x="0" y="0"/>
                <wp:positionH relativeFrom="column">
                  <wp:posOffset>2095500</wp:posOffset>
                </wp:positionH>
                <wp:positionV relativeFrom="paragraph">
                  <wp:posOffset>19685</wp:posOffset>
                </wp:positionV>
                <wp:extent cx="165100" cy="171450"/>
                <wp:effectExtent l="57150" t="19050" r="82550" b="952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A29A8B9" id="Dikdörtgen 11" o:spid="_x0000_s1026" style="position:absolute;margin-left:165pt;margin-top:1.55pt;width:13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  <w:proofErr w:type="spellStart"/>
      <w:r w:rsidR="0006727A">
        <w:rPr>
          <w:rFonts w:ascii="Times New Roman" w:hAnsi="Times New Roman" w:cs="Times New Roman"/>
          <w:b/>
        </w:rPr>
        <w:t>Mezuniyet</w:t>
      </w:r>
      <w:proofErr w:type="spellEnd"/>
      <w:r w:rsidR="0006727A">
        <w:rPr>
          <w:rFonts w:ascii="Times New Roman" w:hAnsi="Times New Roman" w:cs="Times New Roman"/>
          <w:b/>
        </w:rPr>
        <w:t xml:space="preserve"> </w:t>
      </w:r>
      <w:proofErr w:type="spellStart"/>
      <w:r w:rsidR="0006727A">
        <w:rPr>
          <w:rFonts w:ascii="Times New Roman" w:hAnsi="Times New Roman" w:cs="Times New Roman"/>
          <w:b/>
        </w:rPr>
        <w:t>Dereceniz</w:t>
      </w:r>
      <w:proofErr w:type="spellEnd"/>
      <w:r w:rsidR="00707BAB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 xml:space="preserve">   </w:t>
      </w:r>
      <w:proofErr w:type="spellStart"/>
      <w:r w:rsidR="00707BAB">
        <w:rPr>
          <w:rFonts w:ascii="Times New Roman" w:hAnsi="Times New Roman" w:cs="Times New Roman"/>
          <w:b/>
        </w:rPr>
        <w:t>Ön</w:t>
      </w:r>
      <w:proofErr w:type="spellEnd"/>
      <w:r w:rsidR="00707BAB">
        <w:rPr>
          <w:rFonts w:ascii="Times New Roman" w:hAnsi="Times New Roman" w:cs="Times New Roman"/>
          <w:b/>
        </w:rPr>
        <w:t xml:space="preserve"> </w:t>
      </w:r>
      <w:proofErr w:type="spellStart"/>
      <w:r w:rsidR="00707BAB">
        <w:rPr>
          <w:rFonts w:ascii="Times New Roman" w:hAnsi="Times New Roman" w:cs="Times New Roman"/>
          <w:b/>
        </w:rPr>
        <w:t>Lisans</w:t>
      </w:r>
      <w:proofErr w:type="spellEnd"/>
      <w:r w:rsidR="00707BAB">
        <w:rPr>
          <w:rFonts w:ascii="Times New Roman" w:hAnsi="Times New Roman" w:cs="Times New Roman"/>
          <w:b/>
        </w:rPr>
        <w:t xml:space="preserve">  </w:t>
      </w:r>
      <w:r w:rsidR="00505D0D" w:rsidRPr="002C7E3E">
        <w:rPr>
          <w:rFonts w:ascii="Times New Roman" w:hAnsi="Times New Roman" w:cs="Times New Roman"/>
          <w:b/>
        </w:rPr>
        <w:t xml:space="preserve"> </w:t>
      </w:r>
      <w:r w:rsidR="0006727A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Lisans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r w:rsidR="00707BAB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</w:t>
      </w:r>
      <w:proofErr w:type="spellStart"/>
      <w:r w:rsidR="00505D0D" w:rsidRPr="002C7E3E">
        <w:rPr>
          <w:rFonts w:ascii="Times New Roman" w:hAnsi="Times New Roman" w:cs="Times New Roman"/>
          <w:b/>
        </w:rPr>
        <w:t>Yüksek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Lisans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r w:rsidR="00707BAB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</w:t>
      </w:r>
      <w:proofErr w:type="spellStart"/>
      <w:r w:rsidR="00707BAB">
        <w:rPr>
          <w:rFonts w:ascii="Times New Roman" w:hAnsi="Times New Roman" w:cs="Times New Roman"/>
          <w:b/>
        </w:rPr>
        <w:t>Doktora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r w:rsidR="00505D0D"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F5539E" w:rsidRDefault="00505D0D">
      <w:pPr>
        <w:rPr>
          <w:rFonts w:ascii="Times New Roman" w:hAnsi="Times New Roman" w:cs="Times New Roman"/>
        </w:rPr>
      </w:pPr>
      <w:proofErr w:type="spellStart"/>
      <w:r w:rsidRPr="002C7E3E">
        <w:rPr>
          <w:rFonts w:ascii="Times New Roman" w:hAnsi="Times New Roman" w:cs="Times New Roman"/>
          <w:b/>
        </w:rPr>
        <w:t>Mezuniyet</w:t>
      </w:r>
      <w:proofErr w:type="spellEnd"/>
      <w:r w:rsidRPr="002C7E3E">
        <w:rPr>
          <w:rFonts w:ascii="Times New Roman" w:hAnsi="Times New Roman" w:cs="Times New Roman"/>
          <w:b/>
        </w:rPr>
        <w:t xml:space="preserve"> Not </w:t>
      </w:r>
      <w:proofErr w:type="spellStart"/>
      <w:r w:rsidRPr="002C7E3E">
        <w:rPr>
          <w:rFonts w:ascii="Times New Roman" w:hAnsi="Times New Roman" w:cs="Times New Roman"/>
          <w:b/>
        </w:rPr>
        <w:t>Ortalaması</w:t>
      </w:r>
      <w:proofErr w:type="spellEnd"/>
      <w:r w:rsidRPr="002C7E3E">
        <w:rPr>
          <w:rFonts w:ascii="Times New Roman" w:hAnsi="Times New Roman" w:cs="Times New Roman"/>
          <w:b/>
        </w:rPr>
        <w:t xml:space="preserve"> (</w:t>
      </w:r>
      <w:proofErr w:type="spellStart"/>
      <w:r w:rsidRPr="002C7E3E">
        <w:rPr>
          <w:rFonts w:ascii="Times New Roman" w:hAnsi="Times New Roman" w:cs="Times New Roman"/>
          <w:b/>
        </w:rPr>
        <w:t>Opsiyonel</w:t>
      </w:r>
      <w:proofErr w:type="spellEnd"/>
      <w:r w:rsidRPr="002C7E3E">
        <w:rPr>
          <w:rFonts w:ascii="Times New Roman" w:hAnsi="Times New Roman" w:cs="Times New Roman"/>
          <w:b/>
        </w:rPr>
        <w:t xml:space="preserve">): </w:t>
      </w:r>
      <w:r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06727A" w:rsidRPr="002C7E3E" w:rsidRDefault="0006727A">
      <w:pPr>
        <w:rPr>
          <w:rFonts w:ascii="Times New Roman" w:hAnsi="Times New Roman" w:cs="Times New Roman"/>
        </w:rPr>
      </w:pPr>
    </w:p>
    <w:p w:rsidR="00F5539E" w:rsidRPr="0006727A" w:rsidRDefault="00505D0D" w:rsidP="00F44BBB">
      <w:pPr>
        <w:rPr>
          <w:rFonts w:ascii="Times New Roman" w:hAnsi="Times New Roman" w:cs="Times New Roman"/>
          <w:color w:val="000000" w:themeColor="text1"/>
        </w:rPr>
      </w:pPr>
      <w:r w:rsidRPr="0006727A">
        <w:rPr>
          <w:rFonts w:ascii="Times New Roman" w:hAnsi="Times New Roman" w:cs="Times New Roman"/>
          <w:b/>
          <w:color w:val="000000" w:themeColor="text1"/>
        </w:rPr>
        <w:t xml:space="preserve">2. </w:t>
      </w:r>
      <w:r w:rsidR="00F20B37">
        <w:rPr>
          <w:rFonts w:ascii="Times New Roman" w:hAnsi="Times New Roman" w:cs="Times New Roman"/>
          <w:b/>
          <w:color w:val="000000" w:themeColor="text1"/>
        </w:rPr>
        <w:t>İLETIŞIM BİLGİLERİ</w:t>
      </w:r>
    </w:p>
    <w:p w:rsidR="00F5539E" w:rsidRPr="002C7E3E" w:rsidRDefault="00413C1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Telefon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Numaranız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: </w:t>
      </w:r>
      <w:r w:rsidR="00505D0D"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F5539E" w:rsidRPr="002C7E3E" w:rsidRDefault="00505D0D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  <w:b/>
        </w:rPr>
        <w:t>E-</w:t>
      </w:r>
      <w:proofErr w:type="spellStart"/>
      <w:r w:rsidRPr="002C7E3E">
        <w:rPr>
          <w:rFonts w:ascii="Times New Roman" w:hAnsi="Times New Roman" w:cs="Times New Roman"/>
          <w:b/>
        </w:rPr>
        <w:t>posta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Adresi</w:t>
      </w:r>
      <w:r w:rsidR="00413C18">
        <w:rPr>
          <w:rFonts w:ascii="Times New Roman" w:hAnsi="Times New Roman" w:cs="Times New Roman"/>
          <w:b/>
        </w:rPr>
        <w:t>niz</w:t>
      </w:r>
      <w:proofErr w:type="spellEnd"/>
      <w:r w:rsidRPr="002C7E3E">
        <w:rPr>
          <w:rFonts w:ascii="Times New Roman" w:hAnsi="Times New Roman" w:cs="Times New Roman"/>
          <w:b/>
        </w:rPr>
        <w:t xml:space="preserve">: </w:t>
      </w:r>
      <w:r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F5539E" w:rsidRPr="002C7E3E" w:rsidRDefault="00505D0D">
      <w:pPr>
        <w:rPr>
          <w:rFonts w:ascii="Times New Roman" w:hAnsi="Times New Roman" w:cs="Times New Roman"/>
        </w:rPr>
      </w:pPr>
      <w:proofErr w:type="spellStart"/>
      <w:r w:rsidRPr="002C7E3E">
        <w:rPr>
          <w:rFonts w:ascii="Times New Roman" w:hAnsi="Times New Roman" w:cs="Times New Roman"/>
          <w:b/>
        </w:rPr>
        <w:t>Güncel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Adres</w:t>
      </w:r>
      <w:r w:rsidR="00413C18">
        <w:rPr>
          <w:rFonts w:ascii="Times New Roman" w:hAnsi="Times New Roman" w:cs="Times New Roman"/>
          <w:b/>
        </w:rPr>
        <w:t>iniz</w:t>
      </w:r>
      <w:proofErr w:type="spellEnd"/>
      <w:r w:rsidRPr="002C7E3E">
        <w:rPr>
          <w:rFonts w:ascii="Times New Roman" w:hAnsi="Times New Roman" w:cs="Times New Roman"/>
          <w:b/>
        </w:rPr>
        <w:t xml:space="preserve">: </w:t>
      </w:r>
      <w:r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413C18" w:rsidRDefault="00505D0D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  <w:b/>
        </w:rPr>
        <w:t xml:space="preserve">LinkedIn </w:t>
      </w:r>
      <w:proofErr w:type="spellStart"/>
      <w:r w:rsidRPr="002C7E3E">
        <w:rPr>
          <w:rFonts w:ascii="Times New Roman" w:hAnsi="Times New Roman" w:cs="Times New Roman"/>
          <w:b/>
        </w:rPr>
        <w:t>Profili</w:t>
      </w:r>
      <w:proofErr w:type="spellEnd"/>
      <w:r w:rsidRPr="002C7E3E">
        <w:rPr>
          <w:rFonts w:ascii="Times New Roman" w:hAnsi="Times New Roman" w:cs="Times New Roman"/>
          <w:b/>
        </w:rPr>
        <w:t xml:space="preserve"> (</w:t>
      </w:r>
      <w:proofErr w:type="spellStart"/>
      <w:r w:rsidRPr="002C7E3E">
        <w:rPr>
          <w:rFonts w:ascii="Times New Roman" w:hAnsi="Times New Roman" w:cs="Times New Roman"/>
          <w:b/>
        </w:rPr>
        <w:t>Varsa</w:t>
      </w:r>
      <w:proofErr w:type="spellEnd"/>
      <w:r w:rsidRPr="002C7E3E">
        <w:rPr>
          <w:rFonts w:ascii="Times New Roman" w:hAnsi="Times New Roman" w:cs="Times New Roman"/>
          <w:b/>
        </w:rPr>
        <w:t xml:space="preserve">): </w:t>
      </w:r>
      <w:r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413C18" w:rsidRDefault="00413C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CD323C" wp14:editId="0A0D24DB">
                <wp:simplePos x="0" y="0"/>
                <wp:positionH relativeFrom="column">
                  <wp:posOffset>3397250</wp:posOffset>
                </wp:positionH>
                <wp:positionV relativeFrom="paragraph">
                  <wp:posOffset>312420</wp:posOffset>
                </wp:positionV>
                <wp:extent cx="165100" cy="171450"/>
                <wp:effectExtent l="57150" t="19050" r="82550" b="952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B6F499C" id="Dikdörtgen 15" o:spid="_x0000_s1026" style="position:absolute;margin-left:267.5pt;margin-top:24.6pt;width:13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E6EBF2" wp14:editId="2EF684D9">
                <wp:simplePos x="0" y="0"/>
                <wp:positionH relativeFrom="column">
                  <wp:posOffset>869950</wp:posOffset>
                </wp:positionH>
                <wp:positionV relativeFrom="paragraph">
                  <wp:posOffset>312420</wp:posOffset>
                </wp:positionV>
                <wp:extent cx="165100" cy="171450"/>
                <wp:effectExtent l="57150" t="19050" r="82550" b="952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B69D7D8" id="Dikdörtgen 14" o:spid="_x0000_s1026" style="position:absolute;margin-left:68.5pt;margin-top:24.6pt;width:13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proofErr w:type="spellStart"/>
      <w:r w:rsidR="00505D0D" w:rsidRPr="002C7E3E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ariyer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Merkezi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Mezun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İlişkileri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Birimi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ile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iletişimde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kalm</w:t>
      </w:r>
      <w:r>
        <w:rPr>
          <w:rFonts w:ascii="Times New Roman" w:hAnsi="Times New Roman" w:cs="Times New Roman"/>
          <w:b/>
        </w:rPr>
        <w:t>ak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ister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misiniz</w:t>
      </w:r>
      <w:proofErr w:type="spellEnd"/>
      <w:r>
        <w:rPr>
          <w:rFonts w:ascii="Times New Roman" w:hAnsi="Times New Roman" w:cs="Times New Roman"/>
          <w:b/>
        </w:rPr>
        <w:t xml:space="preserve">?   </w:t>
      </w:r>
    </w:p>
    <w:p w:rsidR="00F5539E" w:rsidRDefault="00413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F44BBB">
        <w:rPr>
          <w:rFonts w:ascii="Times New Roman" w:hAnsi="Times New Roman" w:cs="Times New Roman"/>
          <w:b/>
        </w:rPr>
        <w:t>Evet</w:t>
      </w: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proofErr w:type="spellStart"/>
      <w:r w:rsidR="00F44BBB">
        <w:rPr>
          <w:rFonts w:ascii="Times New Roman" w:hAnsi="Times New Roman" w:cs="Times New Roman"/>
          <w:b/>
        </w:rPr>
        <w:t>Hayır</w:t>
      </w:r>
      <w:proofErr w:type="spellEnd"/>
      <w:r w:rsidR="00505D0D" w:rsidRPr="002C7E3E">
        <w:rPr>
          <w:rFonts w:ascii="Times New Roman" w:hAnsi="Times New Roman" w:cs="Times New Roman"/>
        </w:rPr>
        <w:t xml:space="preserve">                                                 </w:t>
      </w:r>
    </w:p>
    <w:p w:rsidR="00413C18" w:rsidRPr="002C7E3E" w:rsidRDefault="00413C18">
      <w:pPr>
        <w:rPr>
          <w:rFonts w:ascii="Times New Roman" w:hAnsi="Times New Roman" w:cs="Times New Roman"/>
        </w:rPr>
      </w:pPr>
    </w:p>
    <w:p w:rsidR="00F5539E" w:rsidRPr="0006727A" w:rsidRDefault="00F44BBB" w:rsidP="00F44BBB">
      <w:pPr>
        <w:rPr>
          <w:rFonts w:ascii="Times New Roman" w:hAnsi="Times New Roman" w:cs="Times New Roman"/>
          <w:color w:val="000000" w:themeColor="text1"/>
        </w:rPr>
      </w:pPr>
      <w:r w:rsidRPr="0006727A">
        <w:rPr>
          <w:rFonts w:ascii="Times New Roman" w:hAnsi="Times New Roman" w:cs="Times New Roman"/>
          <w:b/>
          <w:noProof/>
          <w:color w:val="000000" w:themeColor="text1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22E90" wp14:editId="4E913216">
                <wp:simplePos x="0" y="0"/>
                <wp:positionH relativeFrom="column">
                  <wp:posOffset>4368800</wp:posOffset>
                </wp:positionH>
                <wp:positionV relativeFrom="paragraph">
                  <wp:posOffset>311150</wp:posOffset>
                </wp:positionV>
                <wp:extent cx="165100" cy="171450"/>
                <wp:effectExtent l="57150" t="19050" r="82550" b="952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42ABE6" id="Dikdörtgen 13" o:spid="_x0000_s1026" style="position:absolute;margin-left:344pt;margin-top:24.5pt;width:13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r w:rsidR="00505D0D" w:rsidRPr="0006727A">
        <w:rPr>
          <w:rFonts w:ascii="Times New Roman" w:hAnsi="Times New Roman" w:cs="Times New Roman"/>
          <w:b/>
          <w:color w:val="000000" w:themeColor="text1"/>
        </w:rPr>
        <w:t xml:space="preserve">3. </w:t>
      </w:r>
      <w:proofErr w:type="spellStart"/>
      <w:r w:rsidR="00505D0D" w:rsidRPr="0006727A">
        <w:rPr>
          <w:rFonts w:ascii="Times New Roman" w:hAnsi="Times New Roman" w:cs="Times New Roman"/>
          <w:b/>
          <w:color w:val="000000" w:themeColor="text1"/>
        </w:rPr>
        <w:t>Kariyer</w:t>
      </w:r>
      <w:proofErr w:type="spellEnd"/>
      <w:r w:rsidR="00505D0D" w:rsidRPr="0006727A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505D0D" w:rsidRPr="0006727A">
        <w:rPr>
          <w:rFonts w:ascii="Times New Roman" w:hAnsi="Times New Roman" w:cs="Times New Roman"/>
          <w:b/>
          <w:color w:val="000000" w:themeColor="text1"/>
        </w:rPr>
        <w:t>ve</w:t>
      </w:r>
      <w:proofErr w:type="spellEnd"/>
      <w:r w:rsidR="00505D0D" w:rsidRPr="0006727A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505D0D" w:rsidRPr="0006727A">
        <w:rPr>
          <w:rFonts w:ascii="Times New Roman" w:hAnsi="Times New Roman" w:cs="Times New Roman"/>
          <w:b/>
          <w:color w:val="000000" w:themeColor="text1"/>
        </w:rPr>
        <w:t>Çalışma</w:t>
      </w:r>
      <w:proofErr w:type="spellEnd"/>
      <w:r w:rsidR="00505D0D" w:rsidRPr="0006727A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505D0D" w:rsidRPr="0006727A">
        <w:rPr>
          <w:rFonts w:ascii="Times New Roman" w:hAnsi="Times New Roman" w:cs="Times New Roman"/>
          <w:b/>
          <w:color w:val="000000" w:themeColor="text1"/>
        </w:rPr>
        <w:t>Durumu</w:t>
      </w:r>
      <w:proofErr w:type="spellEnd"/>
    </w:p>
    <w:p w:rsidR="00F5539E" w:rsidRPr="002C7E3E" w:rsidRDefault="00F44B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AF79F" wp14:editId="25DA82AD">
                <wp:simplePos x="0" y="0"/>
                <wp:positionH relativeFrom="column">
                  <wp:posOffset>2616200</wp:posOffset>
                </wp:positionH>
                <wp:positionV relativeFrom="paragraph">
                  <wp:posOffset>12065</wp:posOffset>
                </wp:positionV>
                <wp:extent cx="165100" cy="171450"/>
                <wp:effectExtent l="57150" t="19050" r="82550" b="952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7D0B37C" id="Dikdörtgen 12" o:spid="_x0000_s1026" style="position:absolute;margin-left:206pt;margin-top:.95pt;width:13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proofErr w:type="spellStart"/>
      <w:r w:rsidR="00505D0D" w:rsidRPr="002C7E3E">
        <w:rPr>
          <w:rFonts w:ascii="Times New Roman" w:hAnsi="Times New Roman" w:cs="Times New Roman"/>
          <w:b/>
        </w:rPr>
        <w:t>Şu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an </w:t>
      </w:r>
      <w:proofErr w:type="spellStart"/>
      <w:r w:rsidR="00505D0D" w:rsidRPr="002C7E3E">
        <w:rPr>
          <w:rFonts w:ascii="Times New Roman" w:hAnsi="Times New Roman" w:cs="Times New Roman"/>
          <w:b/>
        </w:rPr>
        <w:t>ça</w:t>
      </w:r>
      <w:r>
        <w:rPr>
          <w:rFonts w:ascii="Times New Roman" w:hAnsi="Times New Roman" w:cs="Times New Roman"/>
          <w:b/>
        </w:rPr>
        <w:t>lışıyor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musunuz</w:t>
      </w:r>
      <w:proofErr w:type="spellEnd"/>
      <w:r>
        <w:rPr>
          <w:rFonts w:ascii="Times New Roman" w:hAnsi="Times New Roman" w:cs="Times New Roman"/>
          <w:b/>
        </w:rPr>
        <w:t xml:space="preserve">?                </w:t>
      </w:r>
      <w:r w:rsidR="00413C18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Evet                              </w:t>
      </w:r>
      <w:r w:rsidR="00413C18">
        <w:rPr>
          <w:rFonts w:ascii="Times New Roman" w:hAnsi="Times New Roman" w:cs="Times New Roman"/>
          <w:b/>
        </w:rPr>
        <w:t xml:space="preserve">           </w:t>
      </w:r>
      <w:proofErr w:type="spellStart"/>
      <w:r>
        <w:rPr>
          <w:rFonts w:ascii="Times New Roman" w:hAnsi="Times New Roman" w:cs="Times New Roman"/>
          <w:b/>
        </w:rPr>
        <w:t>Hayır</w:t>
      </w:r>
      <w:proofErr w:type="spellEnd"/>
      <w:r w:rsidR="00505D0D"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9922D0" w:rsidRDefault="00505D0D" w:rsidP="009922D0">
      <w:pPr>
        <w:rPr>
          <w:rFonts w:ascii="Times New Roman" w:hAnsi="Times New Roman" w:cs="Times New Roman"/>
          <w:b/>
        </w:rPr>
      </w:pPr>
      <w:proofErr w:type="spellStart"/>
      <w:r w:rsidRPr="002C7E3E">
        <w:rPr>
          <w:rFonts w:ascii="Times New Roman" w:hAnsi="Times New Roman" w:cs="Times New Roman"/>
          <w:b/>
        </w:rPr>
        <w:t>Çalışıyorsanız</w:t>
      </w:r>
      <w:proofErr w:type="spellEnd"/>
      <w:r w:rsidRPr="002C7E3E">
        <w:rPr>
          <w:rFonts w:ascii="Times New Roman" w:hAnsi="Times New Roman" w:cs="Times New Roman"/>
          <w:b/>
        </w:rPr>
        <w:t>;</w:t>
      </w:r>
    </w:p>
    <w:p w:rsidR="00F5539E" w:rsidRPr="002C7E3E" w:rsidRDefault="00505D0D" w:rsidP="009922D0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  <w:b/>
        </w:rPr>
        <w:t xml:space="preserve">- </w:t>
      </w:r>
      <w:proofErr w:type="spellStart"/>
      <w:r w:rsidRPr="002C7E3E">
        <w:rPr>
          <w:rFonts w:ascii="Times New Roman" w:hAnsi="Times New Roman" w:cs="Times New Roman"/>
          <w:b/>
        </w:rPr>
        <w:t>Çalıştığınız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Kurum</w:t>
      </w:r>
      <w:proofErr w:type="spellEnd"/>
      <w:r w:rsidRPr="002C7E3E">
        <w:rPr>
          <w:rFonts w:ascii="Times New Roman" w:hAnsi="Times New Roman" w:cs="Times New Roman"/>
          <w:b/>
        </w:rPr>
        <w:t xml:space="preserve"> / </w:t>
      </w:r>
      <w:proofErr w:type="spellStart"/>
      <w:r w:rsidRPr="002C7E3E">
        <w:rPr>
          <w:rFonts w:ascii="Times New Roman" w:hAnsi="Times New Roman" w:cs="Times New Roman"/>
          <w:b/>
        </w:rPr>
        <w:t>Şirket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Adı</w:t>
      </w:r>
      <w:proofErr w:type="spellEnd"/>
      <w:r w:rsidRPr="002C7E3E">
        <w:rPr>
          <w:rFonts w:ascii="Times New Roman" w:hAnsi="Times New Roman" w:cs="Times New Roman"/>
          <w:b/>
        </w:rPr>
        <w:t>:</w:t>
      </w:r>
    </w:p>
    <w:p w:rsidR="00F5539E" w:rsidRPr="002C7E3E" w:rsidRDefault="00505D0D" w:rsidP="009922D0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  <w:b/>
        </w:rPr>
        <w:t xml:space="preserve">- </w:t>
      </w:r>
      <w:proofErr w:type="spellStart"/>
      <w:r w:rsidRPr="002C7E3E">
        <w:rPr>
          <w:rFonts w:ascii="Times New Roman" w:hAnsi="Times New Roman" w:cs="Times New Roman"/>
          <w:b/>
        </w:rPr>
        <w:t>Pozisyonunuz</w:t>
      </w:r>
      <w:proofErr w:type="spellEnd"/>
      <w:r w:rsidRPr="002C7E3E">
        <w:rPr>
          <w:rFonts w:ascii="Times New Roman" w:hAnsi="Times New Roman" w:cs="Times New Roman"/>
          <w:b/>
        </w:rPr>
        <w:t>:</w:t>
      </w:r>
    </w:p>
    <w:p w:rsidR="00413C18" w:rsidRDefault="00505D0D" w:rsidP="009922D0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  <w:b/>
        </w:rPr>
        <w:t xml:space="preserve">- </w:t>
      </w:r>
      <w:proofErr w:type="spellStart"/>
      <w:r w:rsidRPr="002C7E3E">
        <w:rPr>
          <w:rFonts w:ascii="Times New Roman" w:hAnsi="Times New Roman" w:cs="Times New Roman"/>
          <w:b/>
        </w:rPr>
        <w:t>Çalışma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Başlangıç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Tarihi</w:t>
      </w:r>
      <w:proofErr w:type="spellEnd"/>
      <w:r w:rsidRPr="002C7E3E">
        <w:rPr>
          <w:rFonts w:ascii="Times New Roman" w:hAnsi="Times New Roman" w:cs="Times New Roman"/>
          <w:b/>
        </w:rPr>
        <w:t>:</w:t>
      </w:r>
    </w:p>
    <w:p w:rsidR="00F5539E" w:rsidRPr="002C7E3E" w:rsidRDefault="00505D0D" w:rsidP="009922D0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  <w:b/>
        </w:rPr>
        <w:t xml:space="preserve">- </w:t>
      </w:r>
      <w:proofErr w:type="spellStart"/>
      <w:r w:rsidRPr="002C7E3E">
        <w:rPr>
          <w:rFonts w:ascii="Times New Roman" w:hAnsi="Times New Roman" w:cs="Times New Roman"/>
          <w:b/>
        </w:rPr>
        <w:t>Çalıştığınız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Sektör</w:t>
      </w:r>
      <w:proofErr w:type="spellEnd"/>
      <w:r w:rsidRPr="002C7E3E">
        <w:rPr>
          <w:rFonts w:ascii="Times New Roman" w:hAnsi="Times New Roman" w:cs="Times New Roman"/>
          <w:b/>
        </w:rPr>
        <w:t>:</w:t>
      </w:r>
    </w:p>
    <w:p w:rsidR="00F5539E" w:rsidRPr="002C7E3E" w:rsidRDefault="002E0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229870</wp:posOffset>
                </wp:positionV>
                <wp:extent cx="6242050" cy="641350"/>
                <wp:effectExtent l="57150" t="19050" r="82550" b="101600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7FBFB" id="Dikdörtgen 42" o:spid="_x0000_s1026" style="position:absolute;margin-left:-3.4pt;margin-top:18.1pt;width:491.5pt;height:5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  <w:r w:rsidR="00505D0D" w:rsidRPr="002C7E3E">
        <w:rPr>
          <w:rFonts w:ascii="Times New Roman" w:hAnsi="Times New Roman" w:cs="Times New Roman"/>
          <w:b/>
        </w:rPr>
        <w:t xml:space="preserve">- </w:t>
      </w:r>
      <w:proofErr w:type="spellStart"/>
      <w:r w:rsidR="00505D0D" w:rsidRPr="002C7E3E">
        <w:rPr>
          <w:rFonts w:ascii="Times New Roman" w:hAnsi="Times New Roman" w:cs="Times New Roman"/>
          <w:b/>
        </w:rPr>
        <w:t>Kurumunuzda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Yükselme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/ </w:t>
      </w:r>
      <w:proofErr w:type="spellStart"/>
      <w:r w:rsidR="00505D0D" w:rsidRPr="002C7E3E">
        <w:rPr>
          <w:rFonts w:ascii="Times New Roman" w:hAnsi="Times New Roman" w:cs="Times New Roman"/>
          <w:b/>
        </w:rPr>
        <w:t>Kariyer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Gelişimi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Hakkında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Görüşleriniz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: </w:t>
      </w:r>
      <w:r w:rsidR="00F85586" w:rsidRPr="002C7E3E">
        <w:rPr>
          <w:rFonts w:ascii="Times New Roman" w:hAnsi="Times New Roman" w:cs="Times New Roman"/>
        </w:rPr>
        <w:t xml:space="preserve">         </w:t>
      </w:r>
    </w:p>
    <w:p w:rsidR="00F85586" w:rsidRDefault="00F85586">
      <w:pPr>
        <w:rPr>
          <w:rFonts w:ascii="Times New Roman" w:hAnsi="Times New Roman" w:cs="Times New Roman"/>
        </w:rPr>
      </w:pPr>
    </w:p>
    <w:p w:rsidR="0006727A" w:rsidRPr="002E085C" w:rsidRDefault="0006727A">
      <w:pPr>
        <w:rPr>
          <w:rFonts w:ascii="Times New Roman" w:hAnsi="Times New Roman" w:cs="Times New Roman"/>
        </w:rPr>
      </w:pPr>
    </w:p>
    <w:p w:rsidR="00F5539E" w:rsidRPr="002E085C" w:rsidRDefault="00505D0D">
      <w:pPr>
        <w:rPr>
          <w:rFonts w:ascii="Times New Roman" w:hAnsi="Times New Roman" w:cs="Times New Roman"/>
        </w:rPr>
      </w:pPr>
      <w:proofErr w:type="spellStart"/>
      <w:r w:rsidRPr="002E085C">
        <w:rPr>
          <w:rFonts w:ascii="Times New Roman" w:hAnsi="Times New Roman" w:cs="Times New Roman"/>
          <w:b/>
        </w:rPr>
        <w:t>İş</w:t>
      </w:r>
      <w:proofErr w:type="spellEnd"/>
      <w:r w:rsidRPr="002E085C">
        <w:rPr>
          <w:rFonts w:ascii="Times New Roman" w:hAnsi="Times New Roman" w:cs="Times New Roman"/>
          <w:b/>
        </w:rPr>
        <w:t xml:space="preserve"> </w:t>
      </w:r>
      <w:proofErr w:type="spellStart"/>
      <w:r w:rsidRPr="002E085C">
        <w:rPr>
          <w:rFonts w:ascii="Times New Roman" w:hAnsi="Times New Roman" w:cs="Times New Roman"/>
          <w:b/>
        </w:rPr>
        <w:t>arıyorsanız</w:t>
      </w:r>
      <w:proofErr w:type="spellEnd"/>
      <w:r w:rsidRPr="002E085C">
        <w:rPr>
          <w:rFonts w:ascii="Times New Roman" w:hAnsi="Times New Roman" w:cs="Times New Roman"/>
          <w:b/>
        </w:rPr>
        <w:t xml:space="preserve">; </w:t>
      </w:r>
      <w:r w:rsidRPr="002E085C">
        <w:rPr>
          <w:rFonts w:ascii="Times New Roman" w:hAnsi="Times New Roman" w:cs="Times New Roman"/>
        </w:rPr>
        <w:t xml:space="preserve">                                                  </w:t>
      </w:r>
    </w:p>
    <w:p w:rsidR="00F5539E" w:rsidRPr="002E085C" w:rsidRDefault="002E0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A97492" wp14:editId="52E9E851">
                <wp:simplePos x="0" y="0"/>
                <wp:positionH relativeFrom="column">
                  <wp:posOffset>25400</wp:posOffset>
                </wp:positionH>
                <wp:positionV relativeFrom="paragraph">
                  <wp:posOffset>236855</wp:posOffset>
                </wp:positionV>
                <wp:extent cx="6242050" cy="603250"/>
                <wp:effectExtent l="57150" t="19050" r="82550" b="10160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8AD14D" id="Dikdörtgen 48" o:spid="_x0000_s1026" style="position:absolute;margin-left:2pt;margin-top:18.65pt;width:491.5pt;height:47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  <w:r w:rsidR="00505D0D" w:rsidRPr="002E085C">
        <w:rPr>
          <w:rFonts w:ascii="Times New Roman" w:hAnsi="Times New Roman" w:cs="Times New Roman"/>
          <w:b/>
        </w:rPr>
        <w:t xml:space="preserve">  - </w:t>
      </w:r>
      <w:proofErr w:type="spellStart"/>
      <w:r w:rsidR="00505D0D" w:rsidRPr="002E085C">
        <w:rPr>
          <w:rFonts w:ascii="Times New Roman" w:hAnsi="Times New Roman" w:cs="Times New Roman"/>
          <w:b/>
        </w:rPr>
        <w:t>İş</w:t>
      </w:r>
      <w:proofErr w:type="spellEnd"/>
      <w:r w:rsidR="00505D0D" w:rsidRPr="002E085C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E085C">
        <w:rPr>
          <w:rFonts w:ascii="Times New Roman" w:hAnsi="Times New Roman" w:cs="Times New Roman"/>
          <w:b/>
        </w:rPr>
        <w:t>arama</w:t>
      </w:r>
      <w:proofErr w:type="spellEnd"/>
      <w:r w:rsidR="00505D0D" w:rsidRPr="002E085C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E085C">
        <w:rPr>
          <w:rFonts w:ascii="Times New Roman" w:hAnsi="Times New Roman" w:cs="Times New Roman"/>
          <w:b/>
        </w:rPr>
        <w:t>sürecinizde</w:t>
      </w:r>
      <w:proofErr w:type="spellEnd"/>
      <w:r w:rsidR="00505D0D" w:rsidRPr="002E085C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E085C">
        <w:rPr>
          <w:rFonts w:ascii="Times New Roman" w:hAnsi="Times New Roman" w:cs="Times New Roman"/>
          <w:b/>
        </w:rPr>
        <w:t>yaşadığınız</w:t>
      </w:r>
      <w:proofErr w:type="spellEnd"/>
      <w:r w:rsidR="00505D0D" w:rsidRPr="002E085C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E085C">
        <w:rPr>
          <w:rFonts w:ascii="Times New Roman" w:hAnsi="Times New Roman" w:cs="Times New Roman"/>
          <w:b/>
        </w:rPr>
        <w:t>zorluklar</w:t>
      </w:r>
      <w:proofErr w:type="spellEnd"/>
      <w:r w:rsidR="00505D0D" w:rsidRPr="002E085C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E085C">
        <w:rPr>
          <w:rFonts w:ascii="Times New Roman" w:hAnsi="Times New Roman" w:cs="Times New Roman"/>
          <w:b/>
        </w:rPr>
        <w:t>neler</w:t>
      </w:r>
      <w:r w:rsidR="00850896" w:rsidRPr="002E085C">
        <w:rPr>
          <w:rFonts w:ascii="Times New Roman" w:hAnsi="Times New Roman" w:cs="Times New Roman"/>
          <w:b/>
        </w:rPr>
        <w:t>dir</w:t>
      </w:r>
      <w:proofErr w:type="spellEnd"/>
      <w:r w:rsidR="00505D0D" w:rsidRPr="002E085C">
        <w:rPr>
          <w:rFonts w:ascii="Times New Roman" w:hAnsi="Times New Roman" w:cs="Times New Roman"/>
          <w:b/>
        </w:rPr>
        <w:t xml:space="preserve">? </w:t>
      </w:r>
      <w:r w:rsidR="00505D0D" w:rsidRPr="002E085C">
        <w:rPr>
          <w:rFonts w:ascii="Times New Roman" w:hAnsi="Times New Roman" w:cs="Times New Roman"/>
        </w:rPr>
        <w:t xml:space="preserve">    </w:t>
      </w:r>
    </w:p>
    <w:p w:rsidR="00F85586" w:rsidRPr="002E085C" w:rsidRDefault="00F85586">
      <w:pPr>
        <w:rPr>
          <w:rFonts w:ascii="Times New Roman" w:hAnsi="Times New Roman" w:cs="Times New Roman"/>
        </w:rPr>
      </w:pPr>
    </w:p>
    <w:p w:rsidR="00F20B37" w:rsidRDefault="00F20B37">
      <w:pPr>
        <w:rPr>
          <w:rFonts w:ascii="Times New Roman" w:hAnsi="Times New Roman" w:cs="Times New Roman"/>
        </w:rPr>
      </w:pPr>
    </w:p>
    <w:p w:rsidR="00413C18" w:rsidRPr="00413C18" w:rsidRDefault="00413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5AA39F" wp14:editId="7843F0E3">
                <wp:simplePos x="0" y="0"/>
                <wp:positionH relativeFrom="column">
                  <wp:posOffset>5264150</wp:posOffset>
                </wp:positionH>
                <wp:positionV relativeFrom="paragraph">
                  <wp:posOffset>6350</wp:posOffset>
                </wp:positionV>
                <wp:extent cx="165100" cy="171450"/>
                <wp:effectExtent l="57150" t="19050" r="82550" b="952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0E0C70B" id="Dikdörtgen 17" o:spid="_x0000_s1026" style="position:absolute;margin-left:414.5pt;margin-top:.5pt;width:13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" filled="f" strokecolor="black [3040]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F7A552" wp14:editId="748E2E53">
                <wp:simplePos x="0" y="0"/>
                <wp:positionH relativeFrom="column">
                  <wp:posOffset>3822700</wp:posOffset>
                </wp:positionH>
                <wp:positionV relativeFrom="paragraph">
                  <wp:posOffset>6350</wp:posOffset>
                </wp:positionV>
                <wp:extent cx="165100" cy="171450"/>
                <wp:effectExtent l="57150" t="19050" r="82550" b="952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0D5A916" id="Dikdörtgen 16" o:spid="_x0000_s1026" style="position:absolute;margin-left:301pt;margin-top:.5pt;width:13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" filled="f" strokecolor="black [3040]">
                <v:shadow on="t" color="black" opacity="22937f" origin=",.5" offset="0,.63889mm"/>
              </v:rect>
            </w:pict>
          </mc:Fallback>
        </mc:AlternateContent>
      </w:r>
      <w:r w:rsidR="00505D0D" w:rsidRPr="002C7E3E">
        <w:rPr>
          <w:rFonts w:ascii="Times New Roman" w:hAnsi="Times New Roman" w:cs="Times New Roman"/>
          <w:b/>
        </w:rPr>
        <w:t xml:space="preserve">- </w:t>
      </w:r>
      <w:proofErr w:type="spellStart"/>
      <w:r w:rsidR="00505D0D" w:rsidRPr="002C7E3E">
        <w:rPr>
          <w:rFonts w:ascii="Times New Roman" w:hAnsi="Times New Roman" w:cs="Times New Roman"/>
          <w:b/>
        </w:rPr>
        <w:t>Kariyer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Merkezinden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destek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almak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ister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misiniz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? </w:t>
      </w:r>
      <w:r>
        <w:rPr>
          <w:rFonts w:ascii="Times New Roman" w:hAnsi="Times New Roman" w:cs="Times New Roman"/>
        </w:rPr>
        <w:t xml:space="preserve">         </w:t>
      </w:r>
      <w:r w:rsidRPr="00413C18">
        <w:rPr>
          <w:rFonts w:ascii="Times New Roman" w:hAnsi="Times New Roman" w:cs="Times New Roman"/>
          <w:b/>
        </w:rPr>
        <w:t xml:space="preserve">Evet </w:t>
      </w:r>
      <w:r>
        <w:rPr>
          <w:rFonts w:ascii="Times New Roman" w:hAnsi="Times New Roman" w:cs="Times New Roman"/>
          <w:b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</w:rPr>
        <w:t>Hayır</w:t>
      </w:r>
      <w:proofErr w:type="spellEnd"/>
      <w:r w:rsidR="00505D0D" w:rsidRPr="00413C18">
        <w:rPr>
          <w:rFonts w:ascii="Times New Roman" w:hAnsi="Times New Roman" w:cs="Times New Roman"/>
          <w:b/>
        </w:rPr>
        <w:br/>
      </w:r>
    </w:p>
    <w:p w:rsidR="00413C18" w:rsidRPr="0006727A" w:rsidRDefault="00505D0D" w:rsidP="00413C18">
      <w:pPr>
        <w:rPr>
          <w:rFonts w:ascii="Times New Roman" w:hAnsi="Times New Roman" w:cs="Times New Roman"/>
          <w:b/>
          <w:color w:val="000000" w:themeColor="text1"/>
        </w:rPr>
      </w:pPr>
      <w:r w:rsidRPr="0006727A">
        <w:rPr>
          <w:rFonts w:ascii="Times New Roman" w:hAnsi="Times New Roman" w:cs="Times New Roman"/>
          <w:b/>
          <w:color w:val="000000" w:themeColor="text1"/>
        </w:rPr>
        <w:t xml:space="preserve">4. </w:t>
      </w:r>
      <w:r w:rsidR="00F20B37">
        <w:rPr>
          <w:rFonts w:ascii="Times New Roman" w:hAnsi="Times New Roman" w:cs="Times New Roman"/>
          <w:b/>
          <w:color w:val="000000" w:themeColor="text1"/>
        </w:rPr>
        <w:t>MEZUNİYET SONRASI DENEYİ</w:t>
      </w:r>
      <w:r w:rsidR="00F20B37" w:rsidRPr="0006727A">
        <w:rPr>
          <w:rFonts w:ascii="Times New Roman" w:hAnsi="Times New Roman" w:cs="Times New Roman"/>
          <w:b/>
          <w:color w:val="000000" w:themeColor="text1"/>
        </w:rPr>
        <w:t>MLER</w:t>
      </w:r>
    </w:p>
    <w:p w:rsidR="00F85586" w:rsidRPr="002C7E3E" w:rsidRDefault="002E0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3A8B6D" wp14:editId="2D039CE8">
                <wp:simplePos x="0" y="0"/>
                <wp:positionH relativeFrom="column">
                  <wp:posOffset>25400</wp:posOffset>
                </wp:positionH>
                <wp:positionV relativeFrom="paragraph">
                  <wp:posOffset>245745</wp:posOffset>
                </wp:positionV>
                <wp:extent cx="6242050" cy="641350"/>
                <wp:effectExtent l="57150" t="19050" r="82550" b="101600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EE7E6C8" id="Dikdörtgen 43" o:spid="_x0000_s1026" style="position:absolute;margin-left:2pt;margin-top:19.35pt;width:491.5pt;height:5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  <w:proofErr w:type="spellStart"/>
      <w:r w:rsidR="00505D0D" w:rsidRPr="002C7E3E">
        <w:rPr>
          <w:rFonts w:ascii="Times New Roman" w:hAnsi="Times New Roman" w:cs="Times New Roman"/>
          <w:b/>
        </w:rPr>
        <w:t>Mezuniyet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sonrası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ilk </w:t>
      </w:r>
      <w:proofErr w:type="spellStart"/>
      <w:r w:rsidR="00505D0D" w:rsidRPr="002C7E3E">
        <w:rPr>
          <w:rFonts w:ascii="Times New Roman" w:hAnsi="Times New Roman" w:cs="Times New Roman"/>
          <w:b/>
        </w:rPr>
        <w:t>işinizi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ne </w:t>
      </w:r>
      <w:proofErr w:type="spellStart"/>
      <w:r w:rsidR="00505D0D" w:rsidRPr="002C7E3E">
        <w:rPr>
          <w:rFonts w:ascii="Times New Roman" w:hAnsi="Times New Roman" w:cs="Times New Roman"/>
          <w:b/>
        </w:rPr>
        <w:t>kadar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sürede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buldunuz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? </w:t>
      </w:r>
      <w:r w:rsidR="00505D0D" w:rsidRPr="002C7E3E">
        <w:rPr>
          <w:rFonts w:ascii="Times New Roman" w:hAnsi="Times New Roman" w:cs="Times New Roman"/>
        </w:rPr>
        <w:t xml:space="preserve">   </w:t>
      </w:r>
    </w:p>
    <w:p w:rsidR="00F85586" w:rsidRPr="002E085C" w:rsidRDefault="00F85586">
      <w:pPr>
        <w:rPr>
          <w:rFonts w:ascii="Times New Roman" w:hAnsi="Times New Roman" w:cs="Times New Roman"/>
        </w:rPr>
      </w:pPr>
    </w:p>
    <w:p w:rsidR="00F5539E" w:rsidRPr="002E085C" w:rsidRDefault="00505D0D">
      <w:pPr>
        <w:rPr>
          <w:rFonts w:ascii="Times New Roman" w:hAnsi="Times New Roman" w:cs="Times New Roman"/>
        </w:rPr>
      </w:pPr>
      <w:r w:rsidRPr="002E085C">
        <w:rPr>
          <w:rFonts w:ascii="Times New Roman" w:hAnsi="Times New Roman" w:cs="Times New Roman"/>
        </w:rPr>
        <w:t xml:space="preserve">                                               </w:t>
      </w:r>
    </w:p>
    <w:p w:rsidR="00F85586" w:rsidRPr="002C7E3E" w:rsidRDefault="002E08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996DC7" wp14:editId="73152309">
                <wp:simplePos x="0" y="0"/>
                <wp:positionH relativeFrom="column">
                  <wp:posOffset>12700</wp:posOffset>
                </wp:positionH>
                <wp:positionV relativeFrom="paragraph">
                  <wp:posOffset>256540</wp:posOffset>
                </wp:positionV>
                <wp:extent cx="6242050" cy="641350"/>
                <wp:effectExtent l="57150" t="19050" r="82550" b="101600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88DA1F5" id="Dikdörtgen 50" o:spid="_x0000_s1026" style="position:absolute;margin-left:1pt;margin-top:20.2pt;width:491.5pt;height:5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  <w:proofErr w:type="spellStart"/>
      <w:r w:rsidR="00505D0D" w:rsidRPr="002C7E3E">
        <w:rPr>
          <w:rFonts w:ascii="Times New Roman" w:hAnsi="Times New Roman" w:cs="Times New Roman"/>
          <w:b/>
        </w:rPr>
        <w:t>Kariyerinizde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aldığınız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en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önemli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eğitim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veya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sertifikalar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nelerdir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? </w:t>
      </w:r>
    </w:p>
    <w:p w:rsidR="00413C18" w:rsidRDefault="00413C18">
      <w:pPr>
        <w:rPr>
          <w:rFonts w:ascii="Times New Roman" w:hAnsi="Times New Roman" w:cs="Times New Roman"/>
          <w:b/>
        </w:rPr>
      </w:pPr>
    </w:p>
    <w:p w:rsidR="002E085C" w:rsidRDefault="002E085C">
      <w:pPr>
        <w:rPr>
          <w:rFonts w:ascii="Times New Roman" w:hAnsi="Times New Roman" w:cs="Times New Roman"/>
          <w:b/>
        </w:rPr>
      </w:pPr>
    </w:p>
    <w:p w:rsidR="00413C18" w:rsidRDefault="000672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7980B1" wp14:editId="094AB296">
                <wp:simplePos x="0" y="0"/>
                <wp:positionH relativeFrom="column">
                  <wp:posOffset>3282950</wp:posOffset>
                </wp:positionH>
                <wp:positionV relativeFrom="paragraph">
                  <wp:posOffset>312420</wp:posOffset>
                </wp:positionV>
                <wp:extent cx="165100" cy="171450"/>
                <wp:effectExtent l="57150" t="19050" r="82550" b="952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402A9EC" id="Dikdörtgen 21" o:spid="_x0000_s1026" style="position:absolute;margin-left:258.5pt;margin-top:24.6pt;width:13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r w:rsidR="00413C18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876FD7" wp14:editId="60DA543C">
                <wp:simplePos x="0" y="0"/>
                <wp:positionH relativeFrom="column">
                  <wp:posOffset>914400</wp:posOffset>
                </wp:positionH>
                <wp:positionV relativeFrom="paragraph">
                  <wp:posOffset>312420</wp:posOffset>
                </wp:positionV>
                <wp:extent cx="165100" cy="171450"/>
                <wp:effectExtent l="57150" t="19050" r="82550" b="952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4D48A2B" id="Dikdörtgen 18" o:spid="_x0000_s1026" style="position:absolute;margin-left:1in;margin-top:24.6pt;width:13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proofErr w:type="spellStart"/>
      <w:r w:rsidR="00505D0D" w:rsidRPr="002C7E3E">
        <w:rPr>
          <w:rFonts w:ascii="Times New Roman" w:hAnsi="Times New Roman" w:cs="Times New Roman"/>
          <w:b/>
        </w:rPr>
        <w:t>İş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hayatına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geçişte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üniversitemizin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sağladığı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deste</w:t>
      </w:r>
      <w:r w:rsidR="00413C18">
        <w:rPr>
          <w:rFonts w:ascii="Times New Roman" w:hAnsi="Times New Roman" w:cs="Times New Roman"/>
          <w:b/>
        </w:rPr>
        <w:t>kleri</w:t>
      </w:r>
      <w:proofErr w:type="spellEnd"/>
      <w:r w:rsidR="00413C18">
        <w:rPr>
          <w:rFonts w:ascii="Times New Roman" w:hAnsi="Times New Roman" w:cs="Times New Roman"/>
          <w:b/>
        </w:rPr>
        <w:t xml:space="preserve"> </w:t>
      </w:r>
      <w:proofErr w:type="spellStart"/>
      <w:r w:rsidR="00413C18">
        <w:rPr>
          <w:rFonts w:ascii="Times New Roman" w:hAnsi="Times New Roman" w:cs="Times New Roman"/>
          <w:b/>
        </w:rPr>
        <w:t>yeterli</w:t>
      </w:r>
      <w:proofErr w:type="spellEnd"/>
      <w:r w:rsidR="00413C18">
        <w:rPr>
          <w:rFonts w:ascii="Times New Roman" w:hAnsi="Times New Roman" w:cs="Times New Roman"/>
          <w:b/>
        </w:rPr>
        <w:t xml:space="preserve"> </w:t>
      </w:r>
      <w:proofErr w:type="spellStart"/>
      <w:r w:rsidR="00413C18">
        <w:rPr>
          <w:rFonts w:ascii="Times New Roman" w:hAnsi="Times New Roman" w:cs="Times New Roman"/>
          <w:b/>
        </w:rPr>
        <w:t>buluyor</w:t>
      </w:r>
      <w:proofErr w:type="spellEnd"/>
      <w:r w:rsidR="00413C18">
        <w:rPr>
          <w:rFonts w:ascii="Times New Roman" w:hAnsi="Times New Roman" w:cs="Times New Roman"/>
          <w:b/>
        </w:rPr>
        <w:t xml:space="preserve"> </w:t>
      </w:r>
      <w:proofErr w:type="spellStart"/>
      <w:r w:rsidR="00413C18">
        <w:rPr>
          <w:rFonts w:ascii="Times New Roman" w:hAnsi="Times New Roman" w:cs="Times New Roman"/>
          <w:b/>
        </w:rPr>
        <w:t>musunuz</w:t>
      </w:r>
      <w:proofErr w:type="spellEnd"/>
      <w:r w:rsidR="00413C18">
        <w:rPr>
          <w:rFonts w:ascii="Times New Roman" w:hAnsi="Times New Roman" w:cs="Times New Roman"/>
          <w:b/>
        </w:rPr>
        <w:t xml:space="preserve">? </w:t>
      </w:r>
    </w:p>
    <w:p w:rsidR="00F5539E" w:rsidRPr="002C7E3E" w:rsidRDefault="00413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Evet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Hayır</w:t>
      </w:r>
      <w:proofErr w:type="spellEnd"/>
      <w:r w:rsidR="00505D0D"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413C18" w:rsidRDefault="00413C18">
      <w:pPr>
        <w:rPr>
          <w:rFonts w:ascii="Times New Roman" w:hAnsi="Times New Roman" w:cs="Times New Roman"/>
          <w:b/>
        </w:rPr>
      </w:pPr>
    </w:p>
    <w:p w:rsidR="00F85586" w:rsidRPr="002C7E3E" w:rsidRDefault="002E0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42CDB0" wp14:editId="09D9D087">
                <wp:simplePos x="0" y="0"/>
                <wp:positionH relativeFrom="column">
                  <wp:posOffset>25400</wp:posOffset>
                </wp:positionH>
                <wp:positionV relativeFrom="paragraph">
                  <wp:posOffset>247650</wp:posOffset>
                </wp:positionV>
                <wp:extent cx="6242050" cy="641350"/>
                <wp:effectExtent l="57150" t="19050" r="82550" b="101600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CE8C0C4" id="Dikdörtgen 49" o:spid="_x0000_s1026" style="position:absolute;margin-left:2pt;margin-top:19.5pt;width:491.5pt;height:50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  <w:proofErr w:type="spellStart"/>
      <w:r w:rsidR="00505D0D" w:rsidRPr="002C7E3E">
        <w:rPr>
          <w:rFonts w:ascii="Times New Roman" w:hAnsi="Times New Roman" w:cs="Times New Roman"/>
          <w:b/>
        </w:rPr>
        <w:t>Üniversitede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aldığınız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eğitim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, </w:t>
      </w:r>
      <w:proofErr w:type="spellStart"/>
      <w:r w:rsidR="00505D0D" w:rsidRPr="002C7E3E">
        <w:rPr>
          <w:rFonts w:ascii="Times New Roman" w:hAnsi="Times New Roman" w:cs="Times New Roman"/>
          <w:b/>
        </w:rPr>
        <w:t>kariyerinize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nasıl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bir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katkı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sağladı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? </w:t>
      </w:r>
      <w:r w:rsidR="00505D0D" w:rsidRPr="002C7E3E">
        <w:rPr>
          <w:rFonts w:ascii="Times New Roman" w:hAnsi="Times New Roman" w:cs="Times New Roman"/>
        </w:rPr>
        <w:t xml:space="preserve">               </w:t>
      </w:r>
    </w:p>
    <w:p w:rsidR="00F85586" w:rsidRPr="002C7E3E" w:rsidRDefault="00F85586">
      <w:pPr>
        <w:rPr>
          <w:rFonts w:ascii="Times New Roman" w:hAnsi="Times New Roman" w:cs="Times New Roman"/>
        </w:rPr>
      </w:pPr>
    </w:p>
    <w:p w:rsidR="00F5539E" w:rsidRPr="002C7E3E" w:rsidRDefault="00505D0D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</w:rPr>
        <w:t xml:space="preserve">                                   </w:t>
      </w:r>
    </w:p>
    <w:p w:rsidR="00B621E4" w:rsidRDefault="00B621E4">
      <w:pPr>
        <w:rPr>
          <w:rFonts w:ascii="Times New Roman" w:hAnsi="Times New Roman" w:cs="Times New Roman"/>
          <w:b/>
        </w:rPr>
      </w:pPr>
    </w:p>
    <w:p w:rsidR="00413C18" w:rsidRDefault="00505D0D">
      <w:pPr>
        <w:rPr>
          <w:rFonts w:ascii="Times New Roman" w:hAnsi="Times New Roman" w:cs="Times New Roman"/>
          <w:b/>
        </w:rPr>
      </w:pPr>
      <w:proofErr w:type="spellStart"/>
      <w:r w:rsidRPr="002C7E3E">
        <w:rPr>
          <w:rFonts w:ascii="Times New Roman" w:hAnsi="Times New Roman" w:cs="Times New Roman"/>
          <w:b/>
        </w:rPr>
        <w:lastRenderedPageBreak/>
        <w:t>Üniversitemizde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verilen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eğitim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ile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iş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hayatındaki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beklentileriniz</w:t>
      </w:r>
      <w:proofErr w:type="spellEnd"/>
      <w:r w:rsidRPr="002C7E3E">
        <w:rPr>
          <w:rFonts w:ascii="Times New Roman" w:hAnsi="Times New Roman" w:cs="Times New Roman"/>
          <w:b/>
        </w:rPr>
        <w:t xml:space="preserve"> ne </w:t>
      </w:r>
      <w:proofErr w:type="spellStart"/>
      <w:r w:rsidRPr="002C7E3E">
        <w:rPr>
          <w:rFonts w:ascii="Times New Roman" w:hAnsi="Times New Roman" w:cs="Times New Roman"/>
          <w:b/>
        </w:rPr>
        <w:t>kadar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örtüşüyor</w:t>
      </w:r>
      <w:proofErr w:type="spellEnd"/>
      <w:r w:rsidRPr="002C7E3E">
        <w:rPr>
          <w:rFonts w:ascii="Times New Roman" w:hAnsi="Times New Roman" w:cs="Times New Roman"/>
          <w:b/>
        </w:rPr>
        <w:t xml:space="preserve">? (1-5 </w:t>
      </w:r>
      <w:proofErr w:type="spellStart"/>
      <w:r w:rsidRPr="002C7E3E">
        <w:rPr>
          <w:rFonts w:ascii="Times New Roman" w:hAnsi="Times New Roman" w:cs="Times New Roman"/>
          <w:b/>
        </w:rPr>
        <w:t>arasında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derecelendirin</w:t>
      </w:r>
      <w:r w:rsidR="00413C18">
        <w:rPr>
          <w:rFonts w:ascii="Times New Roman" w:hAnsi="Times New Roman" w:cs="Times New Roman"/>
          <w:b/>
        </w:rPr>
        <w:t>iz</w:t>
      </w:r>
      <w:proofErr w:type="spellEnd"/>
      <w:r w:rsidR="00413C18">
        <w:rPr>
          <w:rFonts w:ascii="Times New Roman" w:hAnsi="Times New Roman" w:cs="Times New Roman"/>
          <w:b/>
        </w:rPr>
        <w:t>.</w:t>
      </w:r>
      <w:r w:rsidRPr="002C7E3E">
        <w:rPr>
          <w:rFonts w:ascii="Times New Roman" w:hAnsi="Times New Roman" w:cs="Times New Roman"/>
          <w:b/>
        </w:rPr>
        <w:t>)</w:t>
      </w:r>
    </w:p>
    <w:p w:rsidR="00F5539E" w:rsidRPr="002C7E3E" w:rsidRDefault="00413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C1AD76" wp14:editId="2D287830">
                <wp:simplePos x="0" y="0"/>
                <wp:positionH relativeFrom="column">
                  <wp:posOffset>4730750</wp:posOffset>
                </wp:positionH>
                <wp:positionV relativeFrom="paragraph">
                  <wp:posOffset>3175</wp:posOffset>
                </wp:positionV>
                <wp:extent cx="165100" cy="171450"/>
                <wp:effectExtent l="57150" t="19050" r="82550" b="9525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2209164" id="Dikdörtgen 32" o:spid="_x0000_s1026" style="position:absolute;margin-left:372.5pt;margin-top:.25pt;width:13pt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CCCBA7" wp14:editId="21ADA1AF">
                <wp:simplePos x="0" y="0"/>
                <wp:positionH relativeFrom="column">
                  <wp:posOffset>3689350</wp:posOffset>
                </wp:positionH>
                <wp:positionV relativeFrom="paragraph">
                  <wp:posOffset>9525</wp:posOffset>
                </wp:positionV>
                <wp:extent cx="165100" cy="171450"/>
                <wp:effectExtent l="57150" t="19050" r="82550" b="95250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A46F414" id="Dikdörtgen 28" o:spid="_x0000_s1026" style="position:absolute;margin-left:290.5pt;margin-top:.75pt;width:13pt;height:1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29B5B4" wp14:editId="432C5CDC">
                <wp:simplePos x="0" y="0"/>
                <wp:positionH relativeFrom="column">
                  <wp:posOffset>279400</wp:posOffset>
                </wp:positionH>
                <wp:positionV relativeFrom="paragraph">
                  <wp:posOffset>8270875</wp:posOffset>
                </wp:positionV>
                <wp:extent cx="165100" cy="171450"/>
                <wp:effectExtent l="57150" t="19050" r="82550" b="95250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3B0E3" id="Dikdörtgen 36" o:spid="_x0000_s1026" style="position:absolute;margin-left:22pt;margin-top:651.25pt;width:13pt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" filled="f" strokecolor="black [3040]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2AA4B1" wp14:editId="7CFCD3D8">
                <wp:simplePos x="0" y="0"/>
                <wp:positionH relativeFrom="column">
                  <wp:posOffset>-1155700</wp:posOffset>
                </wp:positionH>
                <wp:positionV relativeFrom="paragraph">
                  <wp:posOffset>6213475</wp:posOffset>
                </wp:positionV>
                <wp:extent cx="165100" cy="171450"/>
                <wp:effectExtent l="57150" t="19050" r="82550" b="9525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6D5F7" id="Dikdörtgen 31" o:spid="_x0000_s1026" style="position:absolute;margin-left:-91pt;margin-top:489.25pt;width:13pt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" filled="f" strokecolor="black [3040]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F68122" wp14:editId="1AC4D736">
                <wp:simplePos x="0" y="0"/>
                <wp:positionH relativeFrom="column">
                  <wp:posOffset>2679700</wp:posOffset>
                </wp:positionH>
                <wp:positionV relativeFrom="paragraph">
                  <wp:posOffset>15875</wp:posOffset>
                </wp:positionV>
                <wp:extent cx="165100" cy="171450"/>
                <wp:effectExtent l="57150" t="19050" r="82550" b="952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0D7EF" id="Dikdörtgen 25" o:spid="_x0000_s1026" style="position:absolute;margin-left:211pt;margin-top:1.25pt;width:13pt;height:1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80EEA3" wp14:editId="494FA9A6">
                <wp:simplePos x="0" y="0"/>
                <wp:positionH relativeFrom="column">
                  <wp:posOffset>-1485900</wp:posOffset>
                </wp:positionH>
                <wp:positionV relativeFrom="paragraph">
                  <wp:posOffset>4149725</wp:posOffset>
                </wp:positionV>
                <wp:extent cx="165100" cy="171450"/>
                <wp:effectExtent l="57150" t="19050" r="82550" b="9525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D2E7293" id="Dikdörtgen 27" o:spid="_x0000_s1026" style="position:absolute;margin-left:-117pt;margin-top:326.75pt;width:13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" filled="f" strokecolor="black [3040]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2C1542" wp14:editId="06383130">
                <wp:simplePos x="0" y="0"/>
                <wp:positionH relativeFrom="column">
                  <wp:posOffset>1701800</wp:posOffset>
                </wp:positionH>
                <wp:positionV relativeFrom="paragraph">
                  <wp:posOffset>9525</wp:posOffset>
                </wp:positionV>
                <wp:extent cx="165100" cy="171450"/>
                <wp:effectExtent l="57150" t="19050" r="82550" b="952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EA82E32" id="Dikdörtgen 23" o:spid="_x0000_s1026" style="position:absolute;margin-left:134pt;margin-top:.75pt;width:13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3B85C" wp14:editId="5384648F">
                <wp:simplePos x="0" y="0"/>
                <wp:positionH relativeFrom="column">
                  <wp:posOffset>673100</wp:posOffset>
                </wp:positionH>
                <wp:positionV relativeFrom="paragraph">
                  <wp:posOffset>15875</wp:posOffset>
                </wp:positionV>
                <wp:extent cx="165100" cy="171450"/>
                <wp:effectExtent l="57150" t="19050" r="82550" b="952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3A193" id="Dikdörtgen 22" o:spid="_x0000_s1026" style="position:absolute;margin-left:53pt;margin-top:1.25pt;width:13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             1                           2                          3                          4                             5 </w:t>
      </w:r>
      <w:r w:rsidR="00505D0D" w:rsidRPr="002C7E3E">
        <w:rPr>
          <w:rFonts w:ascii="Times New Roman" w:hAnsi="Times New Roman" w:cs="Times New Roman"/>
          <w:b/>
        </w:rPr>
        <w:t xml:space="preserve"> </w:t>
      </w:r>
      <w:r w:rsidR="00505D0D" w:rsidRPr="002C7E3E">
        <w:rPr>
          <w:rFonts w:ascii="Times New Roman" w:hAnsi="Times New Roman" w:cs="Times New Roman"/>
        </w:rPr>
        <w:t xml:space="preserve">                                                  </w:t>
      </w:r>
    </w:p>
    <w:p w:rsidR="0006727A" w:rsidRDefault="00505D0D" w:rsidP="00413C18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</w:rPr>
        <w:br/>
      </w:r>
    </w:p>
    <w:p w:rsidR="00850896" w:rsidRPr="00850896" w:rsidRDefault="0006727A" w:rsidP="00413C18">
      <w:pPr>
        <w:rPr>
          <w:rFonts w:ascii="Times New Roman" w:hAnsi="Times New Roman" w:cs="Times New Roman"/>
          <w:b/>
          <w:color w:val="000000" w:themeColor="text1"/>
        </w:rPr>
      </w:pPr>
      <w:r w:rsidRPr="0006727A">
        <w:rPr>
          <w:rFonts w:ascii="Times New Roman" w:hAnsi="Times New Roman" w:cs="Times New Roman"/>
          <w:b/>
          <w:noProof/>
          <w:color w:val="000000" w:themeColor="text1"/>
          <w:lang w:val="tr-TR"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129233" wp14:editId="787F769B">
                <wp:simplePos x="0" y="0"/>
                <wp:positionH relativeFrom="column">
                  <wp:posOffset>5530850</wp:posOffset>
                </wp:positionH>
                <wp:positionV relativeFrom="paragraph">
                  <wp:posOffset>302260</wp:posOffset>
                </wp:positionV>
                <wp:extent cx="165100" cy="171450"/>
                <wp:effectExtent l="57150" t="19050" r="82550" b="95250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B868928" id="Dikdörtgen 38" o:spid="_x0000_s1026" style="position:absolute;margin-left:435.5pt;margin-top:23.8pt;width:13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r w:rsidRPr="0006727A">
        <w:rPr>
          <w:rFonts w:ascii="Times New Roman" w:hAnsi="Times New Roman" w:cs="Times New Roman"/>
          <w:b/>
          <w:noProof/>
          <w:color w:val="000000" w:themeColor="text1"/>
          <w:lang w:val="tr-TR"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F60E78" wp14:editId="1695FCAB">
                <wp:simplePos x="0" y="0"/>
                <wp:positionH relativeFrom="column">
                  <wp:posOffset>4387850</wp:posOffset>
                </wp:positionH>
                <wp:positionV relativeFrom="paragraph">
                  <wp:posOffset>295910</wp:posOffset>
                </wp:positionV>
                <wp:extent cx="165100" cy="171450"/>
                <wp:effectExtent l="57150" t="19050" r="82550" b="95250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C9FD24" id="Dikdörtgen 37" o:spid="_x0000_s1026" style="position:absolute;margin-left:345.5pt;margin-top:23.3pt;width:13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r w:rsidR="003E4118">
        <w:rPr>
          <w:rFonts w:ascii="Times New Roman" w:hAnsi="Times New Roman" w:cs="Times New Roman"/>
          <w:b/>
          <w:color w:val="000000" w:themeColor="text1"/>
        </w:rPr>
        <w:t>5. ÜNİVERSİTE İLE İLİŞKİ VE GERİ BİLDİRİ</w:t>
      </w:r>
      <w:r w:rsidR="003E4118" w:rsidRPr="0006727A">
        <w:rPr>
          <w:rFonts w:ascii="Times New Roman" w:hAnsi="Times New Roman" w:cs="Times New Roman"/>
          <w:b/>
          <w:color w:val="000000" w:themeColor="text1"/>
        </w:rPr>
        <w:t>M</w:t>
      </w:r>
    </w:p>
    <w:p w:rsidR="00F5539E" w:rsidRPr="002C7E3E" w:rsidRDefault="00505D0D">
      <w:pPr>
        <w:rPr>
          <w:rFonts w:ascii="Times New Roman" w:hAnsi="Times New Roman" w:cs="Times New Roman"/>
        </w:rPr>
      </w:pPr>
      <w:proofErr w:type="spellStart"/>
      <w:r w:rsidRPr="002C7E3E">
        <w:rPr>
          <w:rFonts w:ascii="Times New Roman" w:hAnsi="Times New Roman" w:cs="Times New Roman"/>
          <w:b/>
        </w:rPr>
        <w:t>Mezuniyet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sonrası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üniversitemizin</w:t>
      </w:r>
      <w:proofErr w:type="spellEnd"/>
      <w:r w:rsidR="00413C18">
        <w:rPr>
          <w:rFonts w:ascii="Times New Roman" w:hAnsi="Times New Roman" w:cs="Times New Roman"/>
          <w:b/>
        </w:rPr>
        <w:t xml:space="preserve"> </w:t>
      </w:r>
      <w:proofErr w:type="spellStart"/>
      <w:r w:rsidR="00413C18">
        <w:rPr>
          <w:rFonts w:ascii="Times New Roman" w:hAnsi="Times New Roman" w:cs="Times New Roman"/>
          <w:b/>
        </w:rPr>
        <w:t>etkinliklerine</w:t>
      </w:r>
      <w:proofErr w:type="spellEnd"/>
      <w:r w:rsidR="00413C18">
        <w:rPr>
          <w:rFonts w:ascii="Times New Roman" w:hAnsi="Times New Roman" w:cs="Times New Roman"/>
          <w:b/>
        </w:rPr>
        <w:t xml:space="preserve"> </w:t>
      </w:r>
      <w:proofErr w:type="spellStart"/>
      <w:r w:rsidR="00413C18">
        <w:rPr>
          <w:rFonts w:ascii="Times New Roman" w:hAnsi="Times New Roman" w:cs="Times New Roman"/>
          <w:b/>
        </w:rPr>
        <w:t>katıldınız</w:t>
      </w:r>
      <w:proofErr w:type="spellEnd"/>
      <w:r w:rsidR="00413C18">
        <w:rPr>
          <w:rFonts w:ascii="Times New Roman" w:hAnsi="Times New Roman" w:cs="Times New Roman"/>
          <w:b/>
        </w:rPr>
        <w:t xml:space="preserve"> </w:t>
      </w:r>
      <w:proofErr w:type="spellStart"/>
      <w:r w:rsidR="00413C18">
        <w:rPr>
          <w:rFonts w:ascii="Times New Roman" w:hAnsi="Times New Roman" w:cs="Times New Roman"/>
          <w:b/>
        </w:rPr>
        <w:t>mı</w:t>
      </w:r>
      <w:proofErr w:type="spellEnd"/>
      <w:r w:rsidR="00413C18">
        <w:rPr>
          <w:rFonts w:ascii="Times New Roman" w:hAnsi="Times New Roman" w:cs="Times New Roman"/>
          <w:b/>
        </w:rPr>
        <w:t xml:space="preserve">?   </w:t>
      </w:r>
      <w:r w:rsidR="0006727A">
        <w:rPr>
          <w:rFonts w:ascii="Times New Roman" w:hAnsi="Times New Roman" w:cs="Times New Roman"/>
          <w:b/>
        </w:rPr>
        <w:t xml:space="preserve">   </w:t>
      </w:r>
      <w:r w:rsidR="00413C18">
        <w:rPr>
          <w:rFonts w:ascii="Times New Roman" w:hAnsi="Times New Roman" w:cs="Times New Roman"/>
          <w:b/>
        </w:rPr>
        <w:t xml:space="preserve">   Evet    </w:t>
      </w:r>
      <w:r w:rsidR="0006727A">
        <w:rPr>
          <w:rFonts w:ascii="Times New Roman" w:hAnsi="Times New Roman" w:cs="Times New Roman"/>
          <w:b/>
        </w:rPr>
        <w:t xml:space="preserve">                   </w:t>
      </w:r>
      <w:proofErr w:type="spellStart"/>
      <w:r w:rsidR="00413C18">
        <w:rPr>
          <w:rFonts w:ascii="Times New Roman" w:hAnsi="Times New Roman" w:cs="Times New Roman"/>
          <w:b/>
        </w:rPr>
        <w:t>Hayır</w:t>
      </w:r>
      <w:proofErr w:type="spellEnd"/>
      <w:r w:rsidRPr="002C7E3E">
        <w:rPr>
          <w:rFonts w:ascii="Times New Roman" w:hAnsi="Times New Roman" w:cs="Times New Roman"/>
        </w:rPr>
        <w:t xml:space="preserve">                                                 </w:t>
      </w:r>
    </w:p>
    <w:p w:rsidR="0006727A" w:rsidRDefault="0006727A">
      <w:pPr>
        <w:rPr>
          <w:rFonts w:ascii="Times New Roman" w:hAnsi="Times New Roman" w:cs="Times New Roman"/>
          <w:b/>
        </w:rPr>
      </w:pPr>
    </w:p>
    <w:p w:rsidR="00F85586" w:rsidRDefault="00B62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0764CD" wp14:editId="5CB307CE">
                <wp:simplePos x="0" y="0"/>
                <wp:positionH relativeFrom="column">
                  <wp:posOffset>3387090</wp:posOffset>
                </wp:positionH>
                <wp:positionV relativeFrom="paragraph">
                  <wp:posOffset>313055</wp:posOffset>
                </wp:positionV>
                <wp:extent cx="165100" cy="171450"/>
                <wp:effectExtent l="57150" t="19050" r="82550" b="95250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835D" id="Dikdörtgen 41" o:spid="_x0000_s1026" style="position:absolute;margin-left:266.7pt;margin-top:24.65pt;width:13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" filled="f" strokecolor="black [3040]" strokeweight=".5pt"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66DF8B" wp14:editId="259A9949">
                <wp:simplePos x="0" y="0"/>
                <wp:positionH relativeFrom="column">
                  <wp:posOffset>1057910</wp:posOffset>
                </wp:positionH>
                <wp:positionV relativeFrom="paragraph">
                  <wp:posOffset>298450</wp:posOffset>
                </wp:positionV>
                <wp:extent cx="165100" cy="171450"/>
                <wp:effectExtent l="57150" t="19050" r="82550" b="9525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B9546" id="Dikdörtgen 26" o:spid="_x0000_s1026" style="position:absolute;margin-left:83.3pt;margin-top:23.5pt;width:13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" filled="f" strokecolor="black [3040]">
                <v:shadow on="t" color="black" opacity="22937f" origin=",.5" offset="0,.63889mm"/>
              </v:rect>
            </w:pict>
          </mc:Fallback>
        </mc:AlternateContent>
      </w:r>
      <w:proofErr w:type="spellStart"/>
      <w:r w:rsidR="0006727A">
        <w:rPr>
          <w:rFonts w:ascii="Times New Roman" w:hAnsi="Times New Roman" w:cs="Times New Roman"/>
          <w:b/>
        </w:rPr>
        <w:t>M</w:t>
      </w:r>
      <w:r w:rsidR="00505D0D" w:rsidRPr="002C7E3E">
        <w:rPr>
          <w:rFonts w:ascii="Times New Roman" w:hAnsi="Times New Roman" w:cs="Times New Roman"/>
          <w:b/>
        </w:rPr>
        <w:t>ezunlar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buluşması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, </w:t>
      </w:r>
      <w:proofErr w:type="spellStart"/>
      <w:r w:rsidR="00505D0D" w:rsidRPr="002C7E3E">
        <w:rPr>
          <w:rFonts w:ascii="Times New Roman" w:hAnsi="Times New Roman" w:cs="Times New Roman"/>
          <w:b/>
        </w:rPr>
        <w:t>kariyer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günleri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gibi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etkinliklerde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yer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almak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ister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misiniz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? </w:t>
      </w:r>
      <w:r w:rsidR="00505D0D" w:rsidRPr="002C7E3E">
        <w:rPr>
          <w:rFonts w:ascii="Times New Roman" w:hAnsi="Times New Roman" w:cs="Times New Roman"/>
        </w:rPr>
        <w:t xml:space="preserve"> </w:t>
      </w:r>
    </w:p>
    <w:p w:rsidR="0006727A" w:rsidRPr="0006727A" w:rsidRDefault="000672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Pr="0006727A">
        <w:rPr>
          <w:rFonts w:ascii="Times New Roman" w:hAnsi="Times New Roman" w:cs="Times New Roman"/>
          <w:b/>
        </w:rPr>
        <w:t xml:space="preserve">Evet </w:t>
      </w:r>
      <w:r>
        <w:rPr>
          <w:rFonts w:ascii="Times New Roman" w:hAnsi="Times New Roman" w:cs="Times New Roman"/>
          <w:b/>
        </w:rPr>
        <w:t xml:space="preserve">                                   </w:t>
      </w:r>
      <w:r w:rsidR="00B621E4"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 xml:space="preserve">   </w:t>
      </w:r>
      <w:proofErr w:type="spellStart"/>
      <w:r>
        <w:rPr>
          <w:rFonts w:ascii="Times New Roman" w:hAnsi="Times New Roman" w:cs="Times New Roman"/>
          <w:b/>
        </w:rPr>
        <w:t>Hayır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06727A" w:rsidRPr="00850896" w:rsidRDefault="00505D0D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</w:rPr>
        <w:t xml:space="preserve">                                                 </w:t>
      </w:r>
    </w:p>
    <w:p w:rsidR="00F85586" w:rsidRPr="002C7E3E" w:rsidRDefault="002E0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5440E0" wp14:editId="1B49BA6D">
                <wp:simplePos x="0" y="0"/>
                <wp:positionH relativeFrom="column">
                  <wp:posOffset>-44450</wp:posOffset>
                </wp:positionH>
                <wp:positionV relativeFrom="paragraph">
                  <wp:posOffset>267335</wp:posOffset>
                </wp:positionV>
                <wp:extent cx="6242050" cy="838200"/>
                <wp:effectExtent l="57150" t="19050" r="82550" b="95250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7EB929" id="Dikdörtgen 44" o:spid="_x0000_s1026" style="position:absolute;margin-left:-3.5pt;margin-top:21.05pt;width:491.5pt;height:6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  <w:proofErr w:type="spellStart"/>
      <w:r w:rsidR="00505D0D" w:rsidRPr="002C7E3E">
        <w:rPr>
          <w:rFonts w:ascii="Times New Roman" w:hAnsi="Times New Roman" w:cs="Times New Roman"/>
          <w:b/>
        </w:rPr>
        <w:t>Üniversitemizin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mezunlar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için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sunduğu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hizmetler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hakkında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düşünceleriniz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nelerdir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? </w:t>
      </w:r>
      <w:r w:rsidR="00505D0D" w:rsidRPr="002C7E3E">
        <w:rPr>
          <w:rFonts w:ascii="Times New Roman" w:hAnsi="Times New Roman" w:cs="Times New Roman"/>
        </w:rPr>
        <w:t xml:space="preserve">  </w:t>
      </w:r>
    </w:p>
    <w:p w:rsidR="00F85586" w:rsidRPr="002C7E3E" w:rsidRDefault="00F85586">
      <w:pPr>
        <w:rPr>
          <w:rFonts w:ascii="Times New Roman" w:hAnsi="Times New Roman" w:cs="Times New Roman"/>
        </w:rPr>
      </w:pPr>
    </w:p>
    <w:p w:rsidR="00F5539E" w:rsidRPr="002C7E3E" w:rsidRDefault="00505D0D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</w:rPr>
        <w:t xml:space="preserve">                                                </w:t>
      </w:r>
    </w:p>
    <w:p w:rsidR="0006727A" w:rsidRDefault="0006727A">
      <w:pPr>
        <w:rPr>
          <w:rFonts w:ascii="Times New Roman" w:hAnsi="Times New Roman" w:cs="Times New Roman"/>
          <w:b/>
        </w:rPr>
      </w:pPr>
    </w:p>
    <w:p w:rsidR="00F85586" w:rsidRPr="002C7E3E" w:rsidRDefault="00505D0D">
      <w:pPr>
        <w:rPr>
          <w:rFonts w:ascii="Times New Roman" w:hAnsi="Times New Roman" w:cs="Times New Roman"/>
        </w:rPr>
      </w:pPr>
      <w:proofErr w:type="spellStart"/>
      <w:r w:rsidRPr="002C7E3E">
        <w:rPr>
          <w:rFonts w:ascii="Times New Roman" w:hAnsi="Times New Roman" w:cs="Times New Roman"/>
          <w:b/>
        </w:rPr>
        <w:t>Kariyer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Merkezi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ve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Mezun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İlişkileri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Birimi'nden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aldığınız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hizmetler</w:t>
      </w:r>
      <w:proofErr w:type="spellEnd"/>
      <w:r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Pr="002C7E3E">
        <w:rPr>
          <w:rFonts w:ascii="Times New Roman" w:hAnsi="Times New Roman" w:cs="Times New Roman"/>
          <w:b/>
        </w:rPr>
        <w:t>yeterli</w:t>
      </w:r>
      <w:proofErr w:type="spellEnd"/>
      <w:r w:rsidRPr="002C7E3E">
        <w:rPr>
          <w:rFonts w:ascii="Times New Roman" w:hAnsi="Times New Roman" w:cs="Times New Roman"/>
          <w:b/>
        </w:rPr>
        <w:t xml:space="preserve"> mi? </w:t>
      </w:r>
      <w:proofErr w:type="spellStart"/>
      <w:r w:rsidR="0006727A">
        <w:rPr>
          <w:rFonts w:ascii="Times New Roman" w:hAnsi="Times New Roman" w:cs="Times New Roman"/>
          <w:b/>
        </w:rPr>
        <w:t>Önerileriniz</w:t>
      </w:r>
      <w:proofErr w:type="spellEnd"/>
      <w:r w:rsidR="0006727A">
        <w:rPr>
          <w:rFonts w:ascii="Times New Roman" w:hAnsi="Times New Roman" w:cs="Times New Roman"/>
          <w:b/>
        </w:rPr>
        <w:t xml:space="preserve"> </w:t>
      </w:r>
      <w:proofErr w:type="spellStart"/>
      <w:r w:rsidR="0006727A">
        <w:rPr>
          <w:rFonts w:ascii="Times New Roman" w:hAnsi="Times New Roman" w:cs="Times New Roman"/>
          <w:b/>
        </w:rPr>
        <w:t>nelerdir</w:t>
      </w:r>
      <w:proofErr w:type="spellEnd"/>
      <w:r w:rsidR="0006727A">
        <w:rPr>
          <w:rFonts w:ascii="Times New Roman" w:hAnsi="Times New Roman" w:cs="Times New Roman"/>
          <w:b/>
        </w:rPr>
        <w:t>?</w:t>
      </w:r>
      <w:r w:rsidRPr="002C7E3E">
        <w:rPr>
          <w:rFonts w:ascii="Times New Roman" w:hAnsi="Times New Roman" w:cs="Times New Roman"/>
        </w:rPr>
        <w:t xml:space="preserve">             </w:t>
      </w:r>
    </w:p>
    <w:p w:rsidR="00F85586" w:rsidRPr="002C7E3E" w:rsidRDefault="002E0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E31F44" wp14:editId="693330C4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242050" cy="838200"/>
                <wp:effectExtent l="57150" t="19050" r="82550" b="95250"/>
                <wp:wrapNone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A7C4390" id="Dikdörtgen 45" o:spid="_x0000_s1026" style="position:absolute;margin-left:0;margin-top:7.75pt;width:491.5pt;height:66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</w:p>
    <w:p w:rsidR="00F5539E" w:rsidRPr="002C7E3E" w:rsidRDefault="00505D0D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</w:rPr>
        <w:t xml:space="preserve">                                    </w:t>
      </w:r>
    </w:p>
    <w:p w:rsidR="0006727A" w:rsidRDefault="0006727A">
      <w:pPr>
        <w:rPr>
          <w:rFonts w:ascii="Times New Roman" w:hAnsi="Times New Roman" w:cs="Times New Roman"/>
          <w:b/>
        </w:rPr>
      </w:pPr>
    </w:p>
    <w:p w:rsidR="0006727A" w:rsidRDefault="0006727A">
      <w:pPr>
        <w:rPr>
          <w:rFonts w:ascii="Times New Roman" w:hAnsi="Times New Roman" w:cs="Times New Roman"/>
          <w:b/>
        </w:rPr>
      </w:pPr>
    </w:p>
    <w:p w:rsidR="00F85586" w:rsidRPr="002C7E3E" w:rsidRDefault="002E0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892D25" wp14:editId="3F95A7A7">
                <wp:simplePos x="0" y="0"/>
                <wp:positionH relativeFrom="column">
                  <wp:posOffset>0</wp:posOffset>
                </wp:positionH>
                <wp:positionV relativeFrom="paragraph">
                  <wp:posOffset>280035</wp:posOffset>
                </wp:positionV>
                <wp:extent cx="6242050" cy="1447800"/>
                <wp:effectExtent l="57150" t="19050" r="82550" b="95250"/>
                <wp:wrapNone/>
                <wp:docPr id="46" name="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4615DA8" id="Dikdörtgen 46" o:spid="_x0000_s1026" style="position:absolute;margin-left:0;margin-top:22.05pt;width:491.5pt;height:114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  <w:proofErr w:type="spellStart"/>
      <w:r w:rsidR="00505D0D" w:rsidRPr="002C7E3E">
        <w:rPr>
          <w:rFonts w:ascii="Times New Roman" w:hAnsi="Times New Roman" w:cs="Times New Roman"/>
          <w:b/>
        </w:rPr>
        <w:t>Üniversitemizle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olan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iletişiminizin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güçlenmesi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için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önerileriniz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nelerdir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? </w:t>
      </w:r>
      <w:r w:rsidR="00505D0D" w:rsidRPr="002C7E3E">
        <w:rPr>
          <w:rFonts w:ascii="Times New Roman" w:hAnsi="Times New Roman" w:cs="Times New Roman"/>
        </w:rPr>
        <w:t xml:space="preserve">                </w:t>
      </w:r>
    </w:p>
    <w:p w:rsidR="00F85586" w:rsidRPr="002C7E3E" w:rsidRDefault="00F85586">
      <w:pPr>
        <w:rPr>
          <w:rFonts w:ascii="Times New Roman" w:hAnsi="Times New Roman" w:cs="Times New Roman"/>
        </w:rPr>
      </w:pPr>
    </w:p>
    <w:p w:rsidR="00F5539E" w:rsidRPr="002C7E3E" w:rsidRDefault="00505D0D">
      <w:pPr>
        <w:rPr>
          <w:rFonts w:ascii="Times New Roman" w:hAnsi="Times New Roman" w:cs="Times New Roman"/>
        </w:rPr>
      </w:pPr>
      <w:r w:rsidRPr="002C7E3E">
        <w:rPr>
          <w:rFonts w:ascii="Times New Roman" w:hAnsi="Times New Roman" w:cs="Times New Roman"/>
        </w:rPr>
        <w:t xml:space="preserve">                                  </w:t>
      </w:r>
    </w:p>
    <w:p w:rsidR="0006727A" w:rsidRDefault="0006727A">
      <w:pPr>
        <w:rPr>
          <w:rFonts w:ascii="Times New Roman" w:hAnsi="Times New Roman" w:cs="Times New Roman"/>
          <w:b/>
        </w:rPr>
      </w:pPr>
    </w:p>
    <w:p w:rsidR="00F5539E" w:rsidRPr="002C7E3E" w:rsidRDefault="002E085C" w:rsidP="00992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D214F4" wp14:editId="707AA69C">
                <wp:simplePos x="0" y="0"/>
                <wp:positionH relativeFrom="margin">
                  <wp:align>center</wp:align>
                </wp:positionH>
                <wp:positionV relativeFrom="paragraph">
                  <wp:posOffset>309880</wp:posOffset>
                </wp:positionV>
                <wp:extent cx="6242050" cy="1384300"/>
                <wp:effectExtent l="57150" t="19050" r="82550" b="101600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138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3BAF" id="Dikdörtgen 47" o:spid="_x0000_s1026" style="position:absolute;margin-left:0;margin-top:24.4pt;width:491.5pt;height:109pt;z-index:2517237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" filled="f" strokecolor="black [3213]" strokeweight=".5pt">
                <v:shadow on="t" color="black" opacity="22937f" origin=",.5" offset="0,.63889mm"/>
                <w10:wrap anchorx="margin"/>
              </v:rect>
            </w:pict>
          </mc:Fallback>
        </mc:AlternateContent>
      </w:r>
      <w:proofErr w:type="spellStart"/>
      <w:r w:rsidR="00505D0D" w:rsidRPr="002C7E3E">
        <w:rPr>
          <w:rFonts w:ascii="Times New Roman" w:hAnsi="Times New Roman" w:cs="Times New Roman"/>
          <w:b/>
        </w:rPr>
        <w:t>Kariyer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ve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meslek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hayatında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başarılı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olmak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için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mevcut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öğrencilere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önerileriniz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var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 </w:t>
      </w:r>
      <w:proofErr w:type="spellStart"/>
      <w:r w:rsidR="00505D0D" w:rsidRPr="002C7E3E">
        <w:rPr>
          <w:rFonts w:ascii="Times New Roman" w:hAnsi="Times New Roman" w:cs="Times New Roman"/>
          <w:b/>
        </w:rPr>
        <w:t>mı</w:t>
      </w:r>
      <w:proofErr w:type="spellEnd"/>
      <w:r w:rsidR="00505D0D" w:rsidRPr="002C7E3E">
        <w:rPr>
          <w:rFonts w:ascii="Times New Roman" w:hAnsi="Times New Roman" w:cs="Times New Roman"/>
          <w:b/>
        </w:rPr>
        <w:t xml:space="preserve">? </w:t>
      </w:r>
      <w:r w:rsidR="00505D0D" w:rsidRPr="002C7E3E">
        <w:rPr>
          <w:rFonts w:ascii="Times New Roman" w:hAnsi="Times New Roman" w:cs="Times New Roman"/>
        </w:rPr>
        <w:t xml:space="preserve">                                                  </w:t>
      </w:r>
    </w:p>
    <w:sectPr w:rsidR="00F5539E" w:rsidRPr="002C7E3E" w:rsidSect="00992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0A" w:rsidRDefault="00794D0A">
      <w:pPr>
        <w:spacing w:after="0" w:line="240" w:lineRule="auto"/>
      </w:pPr>
      <w:r>
        <w:separator/>
      </w:r>
    </w:p>
  </w:endnote>
  <w:endnote w:type="continuationSeparator" w:id="0">
    <w:p w:rsidR="00794D0A" w:rsidRDefault="0079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82" w:rsidRDefault="006802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82" w:rsidRDefault="006802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82" w:rsidRDefault="006802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0A" w:rsidRDefault="00794D0A">
      <w:pPr>
        <w:spacing w:after="0" w:line="240" w:lineRule="auto"/>
      </w:pPr>
      <w:r>
        <w:separator/>
      </w:r>
    </w:p>
  </w:footnote>
  <w:footnote w:type="continuationSeparator" w:id="0">
    <w:p w:rsidR="00794D0A" w:rsidRDefault="0079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82" w:rsidRDefault="006802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5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69"/>
      <w:gridCol w:w="5529"/>
      <w:gridCol w:w="2693"/>
    </w:tblGrid>
    <w:tr w:rsidR="009922D0" w:rsidRPr="009922D0" w:rsidTr="00680282">
      <w:trPr>
        <w:trHeight w:val="1408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922D0" w:rsidRPr="009922D0" w:rsidRDefault="009922D0" w:rsidP="009922D0">
          <w:pPr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  <w:r w:rsidRPr="009922D0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453DC217" wp14:editId="6D4BC49E">
                <wp:simplePos x="0" y="0"/>
                <wp:positionH relativeFrom="column">
                  <wp:posOffset>208915</wp:posOffset>
                </wp:positionH>
                <wp:positionV relativeFrom="paragraph">
                  <wp:posOffset>-635</wp:posOffset>
                </wp:positionV>
                <wp:extent cx="853440" cy="845820"/>
                <wp:effectExtent l="0" t="0" r="3810" b="0"/>
                <wp:wrapNone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922D0" w:rsidRPr="009922D0" w:rsidRDefault="009922D0" w:rsidP="009922D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x-none"/>
            </w:rPr>
          </w:pPr>
          <w:r w:rsidRPr="009922D0">
            <w:rPr>
              <w:rFonts w:ascii="Times New Roman" w:eastAsia="Times New Roman" w:hAnsi="Times New Roman" w:cs="Times New Roman"/>
              <w:b/>
              <w:sz w:val="24"/>
              <w:szCs w:val="20"/>
              <w:lang w:eastAsia="x-none"/>
            </w:rPr>
            <w:t>MEZUN ZİYARET FORMU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922D0" w:rsidRPr="009922D0" w:rsidRDefault="009922D0" w:rsidP="00992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</w:pPr>
          <w:r w:rsidRPr="009922D0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t xml:space="preserve">Doküman No: </w:t>
          </w:r>
          <w:r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t>FR.KAM.013</w:t>
          </w:r>
        </w:p>
        <w:p w:rsidR="009922D0" w:rsidRPr="009922D0" w:rsidRDefault="009922D0" w:rsidP="00992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</w:pPr>
          <w:r w:rsidRPr="009922D0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t>04.03.2025</w:t>
          </w:r>
        </w:p>
        <w:p w:rsidR="009922D0" w:rsidRPr="009922D0" w:rsidRDefault="009922D0" w:rsidP="009922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t>Revizyon No: 00</w:t>
          </w:r>
        </w:p>
        <w:p w:rsidR="009922D0" w:rsidRPr="009922D0" w:rsidRDefault="009922D0" w:rsidP="009922D0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Cs w:val="20"/>
              <w:lang w:eastAsia="tr-TR"/>
            </w:rPr>
          </w:pPr>
          <w:r w:rsidRPr="009922D0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t>Revizyon Tarihi:</w:t>
          </w:r>
          <w:r w:rsidRPr="009922D0">
            <w:rPr>
              <w:rFonts w:ascii="Times New Roman" w:eastAsia="Times New Roman" w:hAnsi="Times New Roman" w:cs="Times New Roman"/>
              <w:noProof/>
              <w:szCs w:val="20"/>
              <w:lang w:eastAsia="tr-TR"/>
            </w:rPr>
            <w:t xml:space="preserve"> </w:t>
          </w:r>
        </w:p>
      </w:tc>
    </w:tr>
  </w:tbl>
  <w:p w:rsidR="00F5539E" w:rsidRDefault="00505D0D" w:rsidP="009922D0">
    <w:pPr>
      <w:pStyle w:val="stBilgi"/>
    </w:pPr>
    <w:r>
      <w:br/>
    </w:r>
    <w:r w:rsidR="002C7E3E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82" w:rsidRDefault="006802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727A"/>
    <w:rsid w:val="00143C93"/>
    <w:rsid w:val="0015074B"/>
    <w:rsid w:val="0029639D"/>
    <w:rsid w:val="002C7E3E"/>
    <w:rsid w:val="002E085C"/>
    <w:rsid w:val="00326F90"/>
    <w:rsid w:val="003E4118"/>
    <w:rsid w:val="00413C18"/>
    <w:rsid w:val="00505D0D"/>
    <w:rsid w:val="00680282"/>
    <w:rsid w:val="00707BAB"/>
    <w:rsid w:val="0078787A"/>
    <w:rsid w:val="00794D0A"/>
    <w:rsid w:val="00850896"/>
    <w:rsid w:val="00943172"/>
    <w:rsid w:val="009922D0"/>
    <w:rsid w:val="00AA1D8D"/>
    <w:rsid w:val="00B47730"/>
    <w:rsid w:val="00B621E4"/>
    <w:rsid w:val="00CB0664"/>
    <w:rsid w:val="00CE23BA"/>
    <w:rsid w:val="00D83C6B"/>
    <w:rsid w:val="00DE3B06"/>
    <w:rsid w:val="00F20B37"/>
    <w:rsid w:val="00F44BBB"/>
    <w:rsid w:val="00F5539E"/>
    <w:rsid w:val="00F85586"/>
    <w:rsid w:val="00FC15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3EF5470-D7EF-49D5-A789-A216564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2FD85-5ABE-4C1F-AFA6-68953B13E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8BAF0-31E0-4678-8021-A6B57C069A58}"/>
</file>

<file path=customXml/itemProps3.xml><?xml version="1.0" encoding="utf-8"?>
<ds:datastoreItem xmlns:ds="http://schemas.openxmlformats.org/officeDocument/2006/customXml" ds:itemID="{8E4DAA4D-B828-4A41-B713-0A367D928C47}"/>
</file>

<file path=customXml/itemProps4.xml><?xml version="1.0" encoding="utf-8"?>
<ds:datastoreItem xmlns:ds="http://schemas.openxmlformats.org/officeDocument/2006/customXml" ds:itemID="{E5368EB7-7E86-486B-9DED-CB304A925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Beste BEKTAŞ</cp:lastModifiedBy>
  <cp:revision>2</cp:revision>
  <dcterms:created xsi:type="dcterms:W3CDTF">2025-05-21T13:18:00Z</dcterms:created>
  <dcterms:modified xsi:type="dcterms:W3CDTF">2025-05-21T13:18:00Z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