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685" w:rsidRPr="006466A2" w:rsidRDefault="00E43284">
      <w:pPr>
        <w:rPr>
          <w:rFonts w:ascii="Times New Roman" w:hAnsi="Times New Roman" w:cs="Times New Roman"/>
          <w:sz w:val="24"/>
          <w:szCs w:val="24"/>
        </w:rPr>
      </w:pPr>
      <w:r w:rsidRPr="006466A2">
        <w:rPr>
          <w:rFonts w:ascii="Times New Roman" w:hAnsi="Times New Roman" w:cs="Times New Roman"/>
          <w:sz w:val="24"/>
          <w:szCs w:val="24"/>
        </w:rPr>
        <w:br/>
        <w:t>İş bu Süresi Belirli Kısmi Zamanlı Öğrenci Çalıştırma Sözleşmesi aşağıda ismi (Unvan) ve adresleri yazılı bulunan işveren ile kısmi zamanlı çalıştırılacak öğrenci arasında 2547 Sayılı Yükseköğretim Yasasının 46. maddesinin 5917 sayılı Kanunun 20 nci maddesiyle değişik son fıkrası hükmü esas alınarak yapılmıştır. Bundan sonra taraflar “işveren” ve “öğrenci” olarak anılacaktır.</w:t>
      </w:r>
      <w:r w:rsidRPr="006466A2">
        <w:rPr>
          <w:rFonts w:ascii="Times New Roman" w:hAnsi="Times New Roman" w:cs="Times New Roman"/>
          <w:sz w:val="24"/>
          <w:szCs w:val="24"/>
        </w:rPr>
        <w:br/>
      </w:r>
      <w:r w:rsidRPr="006466A2">
        <w:rPr>
          <w:rFonts w:ascii="Times New Roman" w:hAnsi="Times New Roman" w:cs="Times New Roman"/>
          <w:sz w:val="24"/>
          <w:szCs w:val="24"/>
        </w:rPr>
        <w:br/>
      </w:r>
      <w:r w:rsidRPr="006466A2">
        <w:rPr>
          <w:rFonts w:ascii="Times New Roman" w:hAnsi="Times New Roman" w:cs="Times New Roman"/>
          <w:b/>
          <w:sz w:val="24"/>
          <w:szCs w:val="24"/>
        </w:rPr>
        <w:t>I. TARAFLAR</w:t>
      </w:r>
      <w:r w:rsidRPr="006466A2">
        <w:rPr>
          <w:rFonts w:ascii="Times New Roman" w:hAnsi="Times New Roman" w:cs="Times New Roman"/>
          <w:sz w:val="24"/>
          <w:szCs w:val="24"/>
        </w:rPr>
        <w:br/>
      </w:r>
      <w:r w:rsidRPr="006466A2">
        <w:rPr>
          <w:rFonts w:ascii="Times New Roman" w:hAnsi="Times New Roman" w:cs="Times New Roman"/>
          <w:sz w:val="24"/>
          <w:szCs w:val="24"/>
        </w:rPr>
        <w:br/>
        <w:t>İŞVERENİN</w:t>
      </w:r>
      <w:r w:rsidRPr="006466A2">
        <w:rPr>
          <w:rFonts w:ascii="Times New Roman" w:hAnsi="Times New Roman" w:cs="Times New Roman"/>
          <w:sz w:val="24"/>
          <w:szCs w:val="24"/>
        </w:rPr>
        <w:br/>
        <w:t>Adı Soyadı (Unvanı)  :  T.C. İstanbul Arel Üniversitesi Rektörlüğü</w:t>
      </w:r>
      <w:r w:rsidRPr="006466A2">
        <w:rPr>
          <w:rFonts w:ascii="Times New Roman" w:hAnsi="Times New Roman" w:cs="Times New Roman"/>
          <w:sz w:val="24"/>
          <w:szCs w:val="24"/>
        </w:rPr>
        <w:br/>
        <w:t xml:space="preserve">Adresi              :  Tükoba Mah. Erguvan Sok. No:26/K 34537 </w:t>
      </w:r>
      <w:proofErr w:type="spellStart"/>
      <w:r w:rsidRPr="006466A2">
        <w:rPr>
          <w:rFonts w:ascii="Times New Roman" w:hAnsi="Times New Roman" w:cs="Times New Roman"/>
          <w:sz w:val="24"/>
          <w:szCs w:val="24"/>
        </w:rPr>
        <w:t>Tepekent</w:t>
      </w:r>
      <w:proofErr w:type="spellEnd"/>
      <w:r w:rsidRPr="006466A2">
        <w:rPr>
          <w:rFonts w:ascii="Times New Roman" w:hAnsi="Times New Roman" w:cs="Times New Roman"/>
          <w:sz w:val="24"/>
          <w:szCs w:val="24"/>
        </w:rPr>
        <w:t xml:space="preserve">-  </w:t>
      </w:r>
      <w:proofErr w:type="spellStart"/>
      <w:r w:rsidRPr="006466A2">
        <w:rPr>
          <w:rFonts w:ascii="Times New Roman" w:hAnsi="Times New Roman" w:cs="Times New Roman"/>
          <w:sz w:val="24"/>
          <w:szCs w:val="24"/>
        </w:rPr>
        <w:t>Büyükçekmece</w:t>
      </w:r>
      <w:proofErr w:type="spellEnd"/>
      <w:r w:rsidRPr="006466A2">
        <w:rPr>
          <w:rFonts w:ascii="Times New Roman" w:hAnsi="Times New Roman" w:cs="Times New Roman"/>
          <w:sz w:val="24"/>
          <w:szCs w:val="24"/>
        </w:rPr>
        <w:t>/İstanbul</w:t>
      </w:r>
      <w:r w:rsidRPr="006466A2">
        <w:rPr>
          <w:rFonts w:ascii="Times New Roman" w:hAnsi="Times New Roman" w:cs="Times New Roman"/>
          <w:sz w:val="24"/>
          <w:szCs w:val="24"/>
        </w:rPr>
        <w:br/>
      </w:r>
      <w:r w:rsidRPr="006466A2">
        <w:rPr>
          <w:rFonts w:ascii="Times New Roman" w:hAnsi="Times New Roman" w:cs="Times New Roman"/>
          <w:sz w:val="24"/>
          <w:szCs w:val="24"/>
        </w:rPr>
        <w:br/>
        <w:t>ÇALIŞACAK ÖĞRENCİNİN</w:t>
      </w:r>
      <w:r w:rsidRPr="006466A2">
        <w:rPr>
          <w:rFonts w:ascii="Times New Roman" w:hAnsi="Times New Roman" w:cs="Times New Roman"/>
          <w:sz w:val="24"/>
          <w:szCs w:val="24"/>
        </w:rPr>
        <w:br/>
      </w:r>
      <w:proofErr w:type="spellStart"/>
      <w:r w:rsidRPr="006466A2">
        <w:rPr>
          <w:rFonts w:ascii="Times New Roman" w:hAnsi="Times New Roman" w:cs="Times New Roman"/>
          <w:sz w:val="24"/>
          <w:szCs w:val="24"/>
        </w:rPr>
        <w:t>Adı</w:t>
      </w:r>
      <w:proofErr w:type="spellEnd"/>
      <w:r w:rsidRPr="006466A2">
        <w:rPr>
          <w:rFonts w:ascii="Times New Roman" w:hAnsi="Times New Roman" w:cs="Times New Roman"/>
          <w:sz w:val="24"/>
          <w:szCs w:val="24"/>
        </w:rPr>
        <w:t xml:space="preserve"> </w:t>
      </w:r>
      <w:proofErr w:type="spellStart"/>
      <w:r w:rsidRPr="006466A2">
        <w:rPr>
          <w:rFonts w:ascii="Times New Roman" w:hAnsi="Times New Roman" w:cs="Times New Roman"/>
          <w:sz w:val="24"/>
          <w:szCs w:val="24"/>
        </w:rPr>
        <w:t>Soyadı</w:t>
      </w:r>
      <w:proofErr w:type="spellEnd"/>
      <w:r w:rsidRPr="006466A2">
        <w:rPr>
          <w:rFonts w:ascii="Times New Roman" w:hAnsi="Times New Roman" w:cs="Times New Roman"/>
          <w:sz w:val="24"/>
          <w:szCs w:val="24"/>
        </w:rPr>
        <w:t xml:space="preserve">                : .....................................................</w:t>
      </w:r>
      <w:r w:rsidRPr="006466A2">
        <w:rPr>
          <w:rFonts w:ascii="Times New Roman" w:hAnsi="Times New Roman" w:cs="Times New Roman"/>
          <w:sz w:val="24"/>
          <w:szCs w:val="24"/>
        </w:rPr>
        <w:br/>
        <w:t>T.C. Kimlik No         : .....................................................</w:t>
      </w:r>
      <w:r w:rsidRPr="006466A2">
        <w:rPr>
          <w:rFonts w:ascii="Times New Roman" w:hAnsi="Times New Roman" w:cs="Times New Roman"/>
          <w:sz w:val="24"/>
          <w:szCs w:val="24"/>
        </w:rPr>
        <w:br/>
        <w:t>Baba adı                    : .....................................................</w:t>
      </w:r>
      <w:r w:rsidRPr="006466A2">
        <w:rPr>
          <w:rFonts w:ascii="Times New Roman" w:hAnsi="Times New Roman" w:cs="Times New Roman"/>
          <w:sz w:val="24"/>
          <w:szCs w:val="24"/>
        </w:rPr>
        <w:br/>
        <w:t xml:space="preserve">Doğum yeri ve yılı  </w:t>
      </w:r>
      <w:r w:rsidR="006466A2">
        <w:rPr>
          <w:rFonts w:ascii="Times New Roman" w:hAnsi="Times New Roman" w:cs="Times New Roman"/>
          <w:sz w:val="24"/>
          <w:szCs w:val="24"/>
        </w:rPr>
        <w:t xml:space="preserve">  </w:t>
      </w:r>
      <w:r w:rsidRPr="006466A2">
        <w:rPr>
          <w:rFonts w:ascii="Times New Roman" w:hAnsi="Times New Roman" w:cs="Times New Roman"/>
          <w:sz w:val="24"/>
          <w:szCs w:val="24"/>
        </w:rPr>
        <w:t>: .....................................................</w:t>
      </w:r>
      <w:r w:rsidRPr="006466A2">
        <w:rPr>
          <w:rFonts w:ascii="Times New Roman" w:hAnsi="Times New Roman" w:cs="Times New Roman"/>
          <w:sz w:val="24"/>
          <w:szCs w:val="24"/>
        </w:rPr>
        <w:br/>
        <w:t xml:space="preserve">İkamet adresi          </w:t>
      </w:r>
      <w:r w:rsidR="006466A2">
        <w:rPr>
          <w:rFonts w:ascii="Times New Roman" w:hAnsi="Times New Roman" w:cs="Times New Roman"/>
          <w:sz w:val="24"/>
          <w:szCs w:val="24"/>
        </w:rPr>
        <w:t xml:space="preserve">   </w:t>
      </w:r>
      <w:r w:rsidRPr="006466A2">
        <w:rPr>
          <w:rFonts w:ascii="Times New Roman" w:hAnsi="Times New Roman" w:cs="Times New Roman"/>
          <w:sz w:val="24"/>
          <w:szCs w:val="24"/>
        </w:rPr>
        <w:t>:.....................................................</w:t>
      </w:r>
      <w:r w:rsidRPr="006466A2">
        <w:rPr>
          <w:rFonts w:ascii="Times New Roman" w:hAnsi="Times New Roman" w:cs="Times New Roman"/>
          <w:sz w:val="24"/>
          <w:szCs w:val="24"/>
        </w:rPr>
        <w:br/>
        <w:t xml:space="preserve">Ev ve Cep Tel           </w:t>
      </w:r>
      <w:r w:rsidR="006466A2">
        <w:rPr>
          <w:rFonts w:ascii="Times New Roman" w:hAnsi="Times New Roman" w:cs="Times New Roman"/>
          <w:sz w:val="24"/>
          <w:szCs w:val="24"/>
        </w:rPr>
        <w:t xml:space="preserve"> </w:t>
      </w:r>
      <w:r w:rsidRPr="006466A2">
        <w:rPr>
          <w:rFonts w:ascii="Times New Roman" w:hAnsi="Times New Roman" w:cs="Times New Roman"/>
          <w:sz w:val="24"/>
          <w:szCs w:val="24"/>
        </w:rPr>
        <w:t>:.....................................................</w:t>
      </w:r>
      <w:r w:rsidRPr="006466A2">
        <w:rPr>
          <w:rFonts w:ascii="Times New Roman" w:hAnsi="Times New Roman" w:cs="Times New Roman"/>
          <w:sz w:val="24"/>
          <w:szCs w:val="24"/>
        </w:rPr>
        <w:br/>
        <w:t>E-mail                        :.....................................................</w:t>
      </w:r>
      <w:r w:rsidRPr="006466A2">
        <w:rPr>
          <w:rFonts w:ascii="Times New Roman" w:hAnsi="Times New Roman" w:cs="Times New Roman"/>
          <w:sz w:val="24"/>
          <w:szCs w:val="24"/>
        </w:rPr>
        <w:br/>
        <w:t xml:space="preserve">Fakülte / Bölüm    </w:t>
      </w:r>
      <w:r w:rsidR="006466A2">
        <w:rPr>
          <w:rFonts w:ascii="Times New Roman" w:hAnsi="Times New Roman" w:cs="Times New Roman"/>
          <w:sz w:val="24"/>
          <w:szCs w:val="24"/>
        </w:rPr>
        <w:t xml:space="preserve">     </w:t>
      </w:r>
      <w:r w:rsidRPr="006466A2">
        <w:rPr>
          <w:rFonts w:ascii="Times New Roman" w:hAnsi="Times New Roman" w:cs="Times New Roman"/>
          <w:sz w:val="24"/>
          <w:szCs w:val="24"/>
        </w:rPr>
        <w:t>:.....................................................</w:t>
      </w:r>
      <w:r w:rsidRPr="006466A2">
        <w:rPr>
          <w:rFonts w:ascii="Times New Roman" w:hAnsi="Times New Roman" w:cs="Times New Roman"/>
          <w:sz w:val="24"/>
          <w:szCs w:val="24"/>
        </w:rPr>
        <w:br/>
        <w:t>S</w:t>
      </w:r>
      <w:r w:rsidR="006466A2">
        <w:rPr>
          <w:rFonts w:ascii="Times New Roman" w:hAnsi="Times New Roman" w:cs="Times New Roman"/>
          <w:sz w:val="24"/>
          <w:szCs w:val="24"/>
        </w:rPr>
        <w:t xml:space="preserve">ınıfı                          </w:t>
      </w:r>
      <w:r w:rsidRPr="006466A2">
        <w:rPr>
          <w:rFonts w:ascii="Times New Roman" w:hAnsi="Times New Roman" w:cs="Times New Roman"/>
          <w:sz w:val="24"/>
          <w:szCs w:val="24"/>
        </w:rPr>
        <w:t>:.....................................................</w:t>
      </w:r>
      <w:r w:rsidRPr="006466A2">
        <w:rPr>
          <w:rFonts w:ascii="Times New Roman" w:hAnsi="Times New Roman" w:cs="Times New Roman"/>
          <w:sz w:val="24"/>
          <w:szCs w:val="24"/>
        </w:rPr>
        <w:br/>
        <w:t xml:space="preserve">Öğrenci Numarası  </w:t>
      </w:r>
      <w:r w:rsidR="006466A2">
        <w:rPr>
          <w:rFonts w:ascii="Times New Roman" w:hAnsi="Times New Roman" w:cs="Times New Roman"/>
          <w:sz w:val="24"/>
          <w:szCs w:val="24"/>
        </w:rPr>
        <w:t xml:space="preserve">   </w:t>
      </w:r>
      <w:r w:rsidRPr="006466A2">
        <w:rPr>
          <w:rFonts w:ascii="Times New Roman" w:hAnsi="Times New Roman" w:cs="Times New Roman"/>
          <w:sz w:val="24"/>
          <w:szCs w:val="24"/>
        </w:rPr>
        <w:t>:.....................................................</w:t>
      </w:r>
      <w:bookmarkStart w:id="0" w:name="_GoBack"/>
      <w:bookmarkEnd w:id="0"/>
      <w:r w:rsidRPr="006466A2">
        <w:rPr>
          <w:rFonts w:ascii="Times New Roman" w:hAnsi="Times New Roman" w:cs="Times New Roman"/>
          <w:sz w:val="24"/>
          <w:szCs w:val="24"/>
        </w:rPr>
        <w:br/>
      </w:r>
      <w:r w:rsidRPr="006466A2">
        <w:rPr>
          <w:rFonts w:ascii="Times New Roman" w:hAnsi="Times New Roman" w:cs="Times New Roman"/>
          <w:sz w:val="24"/>
          <w:szCs w:val="24"/>
        </w:rPr>
        <w:br/>
      </w:r>
      <w:r w:rsidRPr="006466A2">
        <w:rPr>
          <w:rFonts w:ascii="Times New Roman" w:hAnsi="Times New Roman" w:cs="Times New Roman"/>
          <w:b/>
          <w:sz w:val="24"/>
          <w:szCs w:val="24"/>
        </w:rPr>
        <w:t>2. ÖĞRENCİNİN ÇALIŞACAĞI BİRİM:</w:t>
      </w:r>
      <w:r w:rsidRPr="006466A2">
        <w:rPr>
          <w:rFonts w:ascii="Times New Roman" w:hAnsi="Times New Roman" w:cs="Times New Roman"/>
          <w:sz w:val="24"/>
          <w:szCs w:val="24"/>
        </w:rPr>
        <w:br/>
        <w:t>.....................................................</w:t>
      </w:r>
      <w:r w:rsidRPr="006466A2">
        <w:rPr>
          <w:rFonts w:ascii="Times New Roman" w:hAnsi="Times New Roman" w:cs="Times New Roman"/>
          <w:sz w:val="24"/>
          <w:szCs w:val="24"/>
        </w:rPr>
        <w:br/>
      </w:r>
      <w:r w:rsidRPr="006466A2">
        <w:rPr>
          <w:rFonts w:ascii="Times New Roman" w:hAnsi="Times New Roman" w:cs="Times New Roman"/>
          <w:sz w:val="24"/>
          <w:szCs w:val="24"/>
        </w:rPr>
        <w:br/>
      </w:r>
      <w:r w:rsidRPr="006466A2">
        <w:rPr>
          <w:rFonts w:ascii="Times New Roman" w:hAnsi="Times New Roman" w:cs="Times New Roman"/>
          <w:b/>
          <w:sz w:val="24"/>
          <w:szCs w:val="24"/>
        </w:rPr>
        <w:t>3. ÖĞRENCİNİN YAPACAĞI İŞ:</w:t>
      </w:r>
      <w:r w:rsidRPr="006466A2">
        <w:rPr>
          <w:rFonts w:ascii="Times New Roman" w:hAnsi="Times New Roman" w:cs="Times New Roman"/>
          <w:sz w:val="24"/>
          <w:szCs w:val="24"/>
        </w:rPr>
        <w:br/>
        <w:t>.....................................................</w:t>
      </w:r>
      <w:r w:rsidRPr="006466A2">
        <w:rPr>
          <w:rFonts w:ascii="Times New Roman" w:hAnsi="Times New Roman" w:cs="Times New Roman"/>
          <w:sz w:val="24"/>
          <w:szCs w:val="24"/>
        </w:rPr>
        <w:br/>
      </w:r>
      <w:r w:rsidRPr="006466A2">
        <w:rPr>
          <w:rFonts w:ascii="Times New Roman" w:hAnsi="Times New Roman" w:cs="Times New Roman"/>
          <w:sz w:val="24"/>
          <w:szCs w:val="24"/>
        </w:rPr>
        <w:br/>
      </w:r>
      <w:r w:rsidRPr="006466A2">
        <w:rPr>
          <w:rFonts w:ascii="Times New Roman" w:hAnsi="Times New Roman" w:cs="Times New Roman"/>
          <w:b/>
          <w:sz w:val="24"/>
          <w:szCs w:val="24"/>
        </w:rPr>
        <w:t>4. SÖZLEŞMENİN SÜRESİ:</w:t>
      </w:r>
      <w:r w:rsidRPr="006466A2">
        <w:rPr>
          <w:rFonts w:ascii="Times New Roman" w:hAnsi="Times New Roman" w:cs="Times New Roman"/>
          <w:sz w:val="24"/>
          <w:szCs w:val="24"/>
        </w:rPr>
        <w:br/>
        <w:t>Bu öğrenci çalıştırma sözleşmesi, ......./......./........ tarihinde yürürlüğe girmek üzere ..................... süreli olup, süre bitiminde herhangi bir bildirime gerek kalmaksızın kendiliğinden sona erer.</w:t>
      </w:r>
      <w:r w:rsidRPr="006466A2">
        <w:rPr>
          <w:rFonts w:ascii="Times New Roman" w:hAnsi="Times New Roman" w:cs="Times New Roman"/>
          <w:sz w:val="24"/>
          <w:szCs w:val="24"/>
        </w:rPr>
        <w:br/>
      </w:r>
    </w:p>
    <w:p w:rsidR="009C10C3" w:rsidRPr="006466A2" w:rsidRDefault="00E43284">
      <w:pPr>
        <w:rPr>
          <w:rFonts w:ascii="Times New Roman" w:hAnsi="Times New Roman" w:cs="Times New Roman"/>
          <w:sz w:val="24"/>
          <w:szCs w:val="24"/>
        </w:rPr>
      </w:pPr>
      <w:r w:rsidRPr="006466A2">
        <w:rPr>
          <w:rFonts w:ascii="Times New Roman" w:hAnsi="Times New Roman" w:cs="Times New Roman"/>
          <w:sz w:val="24"/>
          <w:szCs w:val="24"/>
        </w:rPr>
        <w:br/>
      </w:r>
      <w:r w:rsidRPr="006466A2">
        <w:rPr>
          <w:rFonts w:ascii="Times New Roman" w:hAnsi="Times New Roman" w:cs="Times New Roman"/>
          <w:b/>
          <w:sz w:val="24"/>
          <w:szCs w:val="24"/>
        </w:rPr>
        <w:t>5. ÖĞRENCİNİN ÇALIŞMAYA BAŞLAMA TARİHİ:</w:t>
      </w:r>
      <w:r w:rsidRPr="006466A2">
        <w:rPr>
          <w:rFonts w:ascii="Times New Roman" w:hAnsi="Times New Roman" w:cs="Times New Roman"/>
          <w:sz w:val="24"/>
          <w:szCs w:val="24"/>
        </w:rPr>
        <w:br/>
      </w:r>
      <w:r w:rsidRPr="006466A2">
        <w:rPr>
          <w:rFonts w:ascii="Times New Roman" w:hAnsi="Times New Roman" w:cs="Times New Roman"/>
          <w:sz w:val="24"/>
          <w:szCs w:val="24"/>
        </w:rPr>
        <w:lastRenderedPageBreak/>
        <w:t>Öğrenci çalışmaya ......./......./........ tarihinde başlayacaktır.</w:t>
      </w:r>
      <w:r w:rsidRPr="006466A2">
        <w:rPr>
          <w:rFonts w:ascii="Times New Roman" w:hAnsi="Times New Roman" w:cs="Times New Roman"/>
          <w:sz w:val="24"/>
          <w:szCs w:val="24"/>
        </w:rPr>
        <w:br/>
      </w:r>
      <w:r w:rsidRPr="006466A2">
        <w:rPr>
          <w:rFonts w:ascii="Times New Roman" w:hAnsi="Times New Roman" w:cs="Times New Roman"/>
          <w:sz w:val="24"/>
          <w:szCs w:val="24"/>
        </w:rPr>
        <w:br/>
      </w:r>
      <w:r w:rsidRPr="006466A2">
        <w:rPr>
          <w:rFonts w:ascii="Times New Roman" w:hAnsi="Times New Roman" w:cs="Times New Roman"/>
          <w:b/>
          <w:sz w:val="24"/>
          <w:szCs w:val="24"/>
        </w:rPr>
        <w:t>6. DİĞER KOŞULLAR</w:t>
      </w:r>
      <w:r w:rsidRPr="006466A2">
        <w:rPr>
          <w:rFonts w:ascii="Times New Roman" w:hAnsi="Times New Roman" w:cs="Times New Roman"/>
          <w:sz w:val="24"/>
          <w:szCs w:val="24"/>
        </w:rPr>
        <w:br/>
      </w:r>
      <w:r w:rsidRPr="006466A2">
        <w:rPr>
          <w:rFonts w:ascii="Times New Roman" w:hAnsi="Times New Roman" w:cs="Times New Roman"/>
          <w:sz w:val="24"/>
          <w:szCs w:val="24"/>
        </w:rPr>
        <w:br/>
      </w:r>
      <w:r w:rsidRPr="006466A2">
        <w:rPr>
          <w:rFonts w:ascii="Times New Roman" w:hAnsi="Times New Roman" w:cs="Times New Roman"/>
          <w:b/>
          <w:sz w:val="24"/>
          <w:szCs w:val="24"/>
        </w:rPr>
        <w:t>a)</w:t>
      </w:r>
      <w:r w:rsidRPr="006466A2">
        <w:rPr>
          <w:rFonts w:ascii="Times New Roman" w:hAnsi="Times New Roman" w:cs="Times New Roman"/>
          <w:sz w:val="24"/>
          <w:szCs w:val="24"/>
        </w:rPr>
        <w:t xml:space="preserve"> Kısmi zamanlı olarak çalışan öğrencilere yapılacak ödemede esas alınacak ücret, 4857 sayılı İş Kanunu uyarınca 16 yaşından büyük işçiler için belirlenmiş olan günlük brüt asgari ücretin dörtte birini geçmemek üzere bir saatlik ücret üzerinden uygulanır. (Saat ücreti: ..................) olarak Üniversite Yönetim Kurulunca belirlenmiş olup, ödemeler aylık olarak yapılacaktır.</w:t>
      </w:r>
      <w:r w:rsidRPr="006466A2">
        <w:rPr>
          <w:rFonts w:ascii="Times New Roman" w:hAnsi="Times New Roman" w:cs="Times New Roman"/>
          <w:sz w:val="24"/>
          <w:szCs w:val="24"/>
        </w:rPr>
        <w:br/>
      </w:r>
      <w:r w:rsidRPr="006466A2">
        <w:rPr>
          <w:rFonts w:ascii="Times New Roman" w:hAnsi="Times New Roman" w:cs="Times New Roman"/>
          <w:b/>
          <w:sz w:val="24"/>
          <w:szCs w:val="24"/>
        </w:rPr>
        <w:t>b)</w:t>
      </w:r>
      <w:r w:rsidRPr="006466A2">
        <w:rPr>
          <w:rFonts w:ascii="Times New Roman" w:hAnsi="Times New Roman" w:cs="Times New Roman"/>
          <w:sz w:val="24"/>
          <w:szCs w:val="24"/>
        </w:rPr>
        <w:t xml:space="preserve"> Çalıştırılmasına karar verilen öğrenciler işe başlamadan önce, ücretlerinin Üniversite tarafından bildirilen bir bankadaki kendi adlarına hesap açtırmaları ve hesap numaralarını Personel Daire Başkanlığı’na bildirmeleri gerekir.</w:t>
      </w:r>
      <w:r w:rsidRPr="006466A2">
        <w:rPr>
          <w:rFonts w:ascii="Times New Roman" w:hAnsi="Times New Roman" w:cs="Times New Roman"/>
          <w:sz w:val="24"/>
          <w:szCs w:val="24"/>
        </w:rPr>
        <w:br/>
      </w:r>
      <w:r w:rsidRPr="006466A2">
        <w:rPr>
          <w:rFonts w:ascii="Times New Roman" w:hAnsi="Times New Roman" w:cs="Times New Roman"/>
          <w:b/>
          <w:sz w:val="24"/>
          <w:szCs w:val="24"/>
        </w:rPr>
        <w:t>c)</w:t>
      </w:r>
      <w:r w:rsidRPr="006466A2">
        <w:rPr>
          <w:rFonts w:ascii="Times New Roman" w:hAnsi="Times New Roman" w:cs="Times New Roman"/>
          <w:sz w:val="24"/>
          <w:szCs w:val="24"/>
        </w:rPr>
        <w:t xml:space="preserve"> Kısmi zamanlı çalışacak öğrenciye, çalışacağı birim tarafından yaptırılacak iş ve işverenin tanımlayıp yapılır, görev ve sorumlulukları belirtilir ve haftada 15 saati (ayda 60 saati) geçmeyecek şekilde hazırlanan çalışma planı kendisine tebliğ edilir.</w:t>
      </w:r>
      <w:r w:rsidRPr="006466A2">
        <w:rPr>
          <w:rFonts w:ascii="Times New Roman" w:hAnsi="Times New Roman" w:cs="Times New Roman"/>
          <w:sz w:val="24"/>
          <w:szCs w:val="24"/>
        </w:rPr>
        <w:br/>
      </w:r>
      <w:r w:rsidRPr="006466A2">
        <w:rPr>
          <w:rFonts w:ascii="Times New Roman" w:hAnsi="Times New Roman" w:cs="Times New Roman"/>
          <w:b/>
          <w:sz w:val="24"/>
          <w:szCs w:val="24"/>
        </w:rPr>
        <w:t>d)</w:t>
      </w:r>
      <w:r w:rsidRPr="006466A2">
        <w:rPr>
          <w:rFonts w:ascii="Times New Roman" w:hAnsi="Times New Roman" w:cs="Times New Roman"/>
          <w:sz w:val="24"/>
          <w:szCs w:val="24"/>
        </w:rPr>
        <w:t xml:space="preserve"> Kısmi zamanlı çalışacak öğrenci, bu çalışmalardan dolayı işçi olarak kabul edilmeyecektir.</w:t>
      </w:r>
      <w:r w:rsidRPr="006466A2">
        <w:rPr>
          <w:rFonts w:ascii="Times New Roman" w:hAnsi="Times New Roman" w:cs="Times New Roman"/>
          <w:sz w:val="24"/>
          <w:szCs w:val="24"/>
        </w:rPr>
        <w:br/>
      </w:r>
      <w:r w:rsidRPr="006466A2">
        <w:rPr>
          <w:rFonts w:ascii="Times New Roman" w:hAnsi="Times New Roman" w:cs="Times New Roman"/>
          <w:b/>
          <w:sz w:val="24"/>
          <w:szCs w:val="24"/>
        </w:rPr>
        <w:t>e)</w:t>
      </w:r>
      <w:r w:rsidRPr="006466A2">
        <w:rPr>
          <w:rFonts w:ascii="Times New Roman" w:hAnsi="Times New Roman" w:cs="Times New Roman"/>
          <w:sz w:val="24"/>
          <w:szCs w:val="24"/>
        </w:rPr>
        <w:t xml:space="preserve"> Hafta sonu, gece ve resmi tatil günlerinde işin durumuna göre birim amirinin isteği doğrultusunda öğrenci çalıştırılabilir.</w:t>
      </w:r>
      <w:r w:rsidRPr="006466A2">
        <w:rPr>
          <w:rFonts w:ascii="Times New Roman" w:hAnsi="Times New Roman" w:cs="Times New Roman"/>
          <w:sz w:val="24"/>
          <w:szCs w:val="24"/>
        </w:rPr>
        <w:br/>
      </w:r>
      <w:r w:rsidRPr="006466A2">
        <w:rPr>
          <w:rFonts w:ascii="Times New Roman" w:hAnsi="Times New Roman" w:cs="Times New Roman"/>
          <w:b/>
          <w:sz w:val="24"/>
          <w:szCs w:val="24"/>
        </w:rPr>
        <w:t>f)</w:t>
      </w:r>
      <w:r w:rsidRPr="006466A2">
        <w:rPr>
          <w:rFonts w:ascii="Times New Roman" w:hAnsi="Times New Roman" w:cs="Times New Roman"/>
          <w:sz w:val="24"/>
          <w:szCs w:val="24"/>
        </w:rPr>
        <w:t xml:space="preserve"> Kısmi zamanlı çalışan öğrencilere, sosyal güvenlik yönünden 5510 sayılı Sosyal Sigortalar ve Genel Sağlık Sigortası Kanunu’nun 4’üncü maddesinin birinci fıkrasının (a) statüsü hükümleri uygulanır. Buna ilişkin işlemler işveren tarafından yapılacaktır.</w:t>
      </w:r>
      <w:r w:rsidRPr="006466A2">
        <w:rPr>
          <w:rFonts w:ascii="Times New Roman" w:hAnsi="Times New Roman" w:cs="Times New Roman"/>
          <w:sz w:val="24"/>
          <w:szCs w:val="24"/>
        </w:rPr>
        <w:br/>
      </w:r>
      <w:r w:rsidRPr="006466A2">
        <w:rPr>
          <w:rFonts w:ascii="Times New Roman" w:hAnsi="Times New Roman" w:cs="Times New Roman"/>
          <w:b/>
          <w:sz w:val="24"/>
          <w:szCs w:val="24"/>
        </w:rPr>
        <w:t>g)</w:t>
      </w:r>
      <w:r w:rsidRPr="006466A2">
        <w:rPr>
          <w:rFonts w:ascii="Times New Roman" w:hAnsi="Times New Roman" w:cs="Times New Roman"/>
          <w:sz w:val="24"/>
          <w:szCs w:val="24"/>
        </w:rPr>
        <w:t xml:space="preserve"> Öğrenci Dekanlığı gerek gördüğü takdirde, kısmi zamanlı öğrencinin çalıştığı birimi ve iş değişikliğini yapabilir.</w:t>
      </w:r>
      <w:r w:rsidRPr="006466A2">
        <w:rPr>
          <w:rFonts w:ascii="Times New Roman" w:hAnsi="Times New Roman" w:cs="Times New Roman"/>
          <w:sz w:val="24"/>
          <w:szCs w:val="24"/>
        </w:rPr>
        <w:br/>
      </w:r>
      <w:r w:rsidRPr="006466A2">
        <w:rPr>
          <w:rFonts w:ascii="Times New Roman" w:hAnsi="Times New Roman" w:cs="Times New Roman"/>
          <w:b/>
          <w:sz w:val="24"/>
          <w:szCs w:val="24"/>
        </w:rPr>
        <w:t>h)</w:t>
      </w:r>
      <w:r w:rsidRPr="006466A2">
        <w:rPr>
          <w:rFonts w:ascii="Times New Roman" w:hAnsi="Times New Roman" w:cs="Times New Roman"/>
          <w:sz w:val="24"/>
          <w:szCs w:val="24"/>
        </w:rPr>
        <w:t xml:space="preserve"> Öğrenciler çalıştıkları süre karşılığı ücret alırlar. Çalıştığı süre birim yöneticisi tarafından onaylı puantaj ve devam takip çizelgesine göre belirlenir.</w:t>
      </w:r>
      <w:r w:rsidRPr="006466A2">
        <w:rPr>
          <w:rFonts w:ascii="Times New Roman" w:hAnsi="Times New Roman" w:cs="Times New Roman"/>
          <w:sz w:val="24"/>
          <w:szCs w:val="24"/>
        </w:rPr>
        <w:br/>
      </w:r>
      <w:r w:rsidRPr="006466A2">
        <w:rPr>
          <w:rFonts w:ascii="Times New Roman" w:hAnsi="Times New Roman" w:cs="Times New Roman"/>
          <w:b/>
          <w:sz w:val="24"/>
          <w:szCs w:val="24"/>
        </w:rPr>
        <w:t>i)</w:t>
      </w:r>
      <w:r w:rsidRPr="006466A2">
        <w:rPr>
          <w:rFonts w:ascii="Times New Roman" w:hAnsi="Times New Roman" w:cs="Times New Roman"/>
          <w:sz w:val="24"/>
          <w:szCs w:val="24"/>
        </w:rPr>
        <w:t xml:space="preserve"> Öğrenciler çalıştıkları sürece Yükseköğretim Kurumları Öğrenci Disiplin Yönetmeliğine uygun davranışlarda bulunmak zorundadırlar. Öğrencilik sıfatına yakışmayan tutum ve davranışlarda bulunan, Yükseköğretim Kurumları Öğrenci Disiplin Yönetmeliğine aykırı hal ve fiillerde bulunan, Öğrenci Çalıştırma Sözleşmesinde belirtilen esaslara aykırı hareket eden öğrencilerin, Öğrenci Çalıştırma Sözleşmeleri Üniversite tarafından tek taraflı olarak feshedilir. Öğrenciler, Öğrenci Çalıştırma Sözleşmelerinin bu şekilde Üniversite tarafından feshi halinde herhangi bir hak talebinde bulunamazlar.</w:t>
      </w:r>
      <w:r w:rsidRPr="006466A2">
        <w:rPr>
          <w:rFonts w:ascii="Times New Roman" w:hAnsi="Times New Roman" w:cs="Times New Roman"/>
          <w:sz w:val="24"/>
          <w:szCs w:val="24"/>
        </w:rPr>
        <w:br/>
      </w:r>
      <w:r w:rsidRPr="006466A2">
        <w:rPr>
          <w:rFonts w:ascii="Times New Roman" w:hAnsi="Times New Roman" w:cs="Times New Roman"/>
          <w:b/>
          <w:sz w:val="24"/>
          <w:szCs w:val="24"/>
        </w:rPr>
        <w:t>j)</w:t>
      </w:r>
      <w:r w:rsidRPr="006466A2">
        <w:rPr>
          <w:rFonts w:ascii="Times New Roman" w:hAnsi="Times New Roman" w:cs="Times New Roman"/>
          <w:sz w:val="24"/>
          <w:szCs w:val="24"/>
        </w:rPr>
        <w:t xml:space="preserve"> İdareye bilgi vermeden ve haklı bir mazereti olmaksızın işten ayrılan öğrenciler o öğretim yılı içinde tekrar kısmi zamanlı öğrenci olarak çalışamazlar. Ancak, haklı bir mazereti bulunanlar, o birimde ya da başka bir birimde tekrar işe alınabilirler. Bu kalan kontenjanlara bu yönergede belirtilen esaslar çerçevesinde çalıştırılmak üzere yeni öğrenciler alınabilir.</w:t>
      </w:r>
      <w:r w:rsidRPr="006466A2">
        <w:rPr>
          <w:rFonts w:ascii="Times New Roman" w:hAnsi="Times New Roman" w:cs="Times New Roman"/>
          <w:sz w:val="24"/>
          <w:szCs w:val="24"/>
        </w:rPr>
        <w:br/>
      </w:r>
      <w:r w:rsidRPr="006466A2">
        <w:rPr>
          <w:rFonts w:ascii="Times New Roman" w:hAnsi="Times New Roman" w:cs="Times New Roman"/>
          <w:b/>
          <w:sz w:val="24"/>
          <w:szCs w:val="24"/>
        </w:rPr>
        <w:t>k)</w:t>
      </w:r>
      <w:r w:rsidRPr="006466A2">
        <w:rPr>
          <w:rFonts w:ascii="Times New Roman" w:hAnsi="Times New Roman" w:cs="Times New Roman"/>
          <w:sz w:val="24"/>
          <w:szCs w:val="24"/>
        </w:rPr>
        <w:t xml:space="preserve"> Kısmi zamanlı olarak çalışan öğrenciler hakkında 2547 Sayılı Yükseköğretim Yasasının 46. maddesi gereği; sosyal güvenlik yönünden 5510 ve 6111 Sayılı kanunun ilgili hükümlerine tabidir. Öğrenci bu sözleşme ile birlikte Yükseköğretim kurumlarında kısmi zamanlı öğrenci </w:t>
      </w:r>
      <w:r w:rsidRPr="006466A2">
        <w:rPr>
          <w:rFonts w:ascii="Times New Roman" w:hAnsi="Times New Roman" w:cs="Times New Roman"/>
          <w:sz w:val="24"/>
          <w:szCs w:val="24"/>
        </w:rPr>
        <w:lastRenderedPageBreak/>
        <w:t>çalıştırılabilmesine ilişkin usul ve esaslar hükümlerini de kabul etmiş sayılır.</w:t>
      </w:r>
      <w:r w:rsidRPr="006466A2">
        <w:rPr>
          <w:rFonts w:ascii="Times New Roman" w:hAnsi="Times New Roman" w:cs="Times New Roman"/>
          <w:sz w:val="24"/>
          <w:szCs w:val="24"/>
        </w:rPr>
        <w:br/>
      </w:r>
      <w:r w:rsidRPr="006466A2">
        <w:rPr>
          <w:rFonts w:ascii="Times New Roman" w:hAnsi="Times New Roman" w:cs="Times New Roman"/>
          <w:b/>
          <w:sz w:val="24"/>
          <w:szCs w:val="24"/>
        </w:rPr>
        <w:t>l)</w:t>
      </w:r>
      <w:r w:rsidRPr="006466A2">
        <w:rPr>
          <w:rFonts w:ascii="Times New Roman" w:hAnsi="Times New Roman" w:cs="Times New Roman"/>
          <w:sz w:val="24"/>
          <w:szCs w:val="24"/>
        </w:rPr>
        <w:t xml:space="preserve"> Üniversitenin iş bu sözleşmeyi tek taraflı olarak fesih edebilir. Öğrenci bu şekilde sözleşmenin feshi durumunda Üniversiteden herhangi bir hak talebinde bulunamaz.</w:t>
      </w:r>
      <w:r w:rsidRPr="006466A2">
        <w:rPr>
          <w:rFonts w:ascii="Times New Roman" w:hAnsi="Times New Roman" w:cs="Times New Roman"/>
          <w:sz w:val="24"/>
          <w:szCs w:val="24"/>
        </w:rPr>
        <w:br/>
      </w:r>
    </w:p>
    <w:p w:rsidR="00D60685" w:rsidRPr="006466A2" w:rsidRDefault="00D60685">
      <w:pPr>
        <w:rPr>
          <w:rFonts w:ascii="Times New Roman" w:hAnsi="Times New Roman" w:cs="Times New Roman"/>
          <w:sz w:val="24"/>
          <w:szCs w:val="24"/>
        </w:rPr>
      </w:pPr>
    </w:p>
    <w:p w:rsidR="00D60685" w:rsidRPr="006466A2" w:rsidRDefault="00E43284">
      <w:pPr>
        <w:rPr>
          <w:rFonts w:ascii="Times New Roman" w:hAnsi="Times New Roman" w:cs="Times New Roman"/>
          <w:sz w:val="24"/>
          <w:szCs w:val="24"/>
        </w:rPr>
      </w:pPr>
      <w:r w:rsidRPr="006466A2">
        <w:rPr>
          <w:rFonts w:ascii="Times New Roman" w:hAnsi="Times New Roman" w:cs="Times New Roman"/>
          <w:sz w:val="24"/>
          <w:szCs w:val="24"/>
        </w:rPr>
        <w:br/>
        <w:t>Süresi belirli kısmi zamanlı öğrenci çalıştırma sözleşmesi taraflarca okunup imzalanmış ve taraflar bu sözleşme hükümlerine uymayı karşılıklı olarak kabul taahhüt ve beyan etmişlerdir.</w:t>
      </w:r>
      <w:r w:rsidRPr="006466A2">
        <w:rPr>
          <w:rFonts w:ascii="Times New Roman" w:hAnsi="Times New Roman" w:cs="Times New Roman"/>
          <w:sz w:val="24"/>
          <w:szCs w:val="24"/>
        </w:rPr>
        <w:br/>
      </w:r>
    </w:p>
    <w:p w:rsidR="00D60685" w:rsidRPr="006466A2" w:rsidRDefault="00D60685">
      <w:pPr>
        <w:rPr>
          <w:rFonts w:ascii="Times New Roman" w:hAnsi="Times New Roman" w:cs="Times New Roman"/>
          <w:sz w:val="24"/>
          <w:szCs w:val="24"/>
        </w:rPr>
      </w:pPr>
    </w:p>
    <w:p w:rsidR="00D60685" w:rsidRPr="006466A2" w:rsidRDefault="00E43284">
      <w:pPr>
        <w:rPr>
          <w:rFonts w:ascii="Times New Roman" w:hAnsi="Times New Roman" w:cs="Times New Roman"/>
          <w:sz w:val="24"/>
          <w:szCs w:val="24"/>
        </w:rPr>
      </w:pPr>
      <w:r w:rsidRPr="006466A2">
        <w:rPr>
          <w:rFonts w:ascii="Times New Roman" w:hAnsi="Times New Roman" w:cs="Times New Roman"/>
          <w:sz w:val="24"/>
          <w:szCs w:val="24"/>
        </w:rPr>
        <w:br/>
        <w:t>Tarih: .......................</w:t>
      </w:r>
      <w:r w:rsidRPr="006466A2">
        <w:rPr>
          <w:rFonts w:ascii="Times New Roman" w:hAnsi="Times New Roman" w:cs="Times New Roman"/>
          <w:sz w:val="24"/>
          <w:szCs w:val="24"/>
        </w:rPr>
        <w:br/>
      </w:r>
    </w:p>
    <w:p w:rsidR="00D60685" w:rsidRPr="006466A2" w:rsidRDefault="00D60685">
      <w:pPr>
        <w:rPr>
          <w:rFonts w:ascii="Times New Roman" w:hAnsi="Times New Roman" w:cs="Times New Roman"/>
          <w:sz w:val="24"/>
          <w:szCs w:val="24"/>
        </w:rPr>
      </w:pPr>
    </w:p>
    <w:p w:rsidR="006466A2" w:rsidRPr="006466A2" w:rsidRDefault="00E43284" w:rsidP="006466A2">
      <w:pPr>
        <w:ind w:right="1607"/>
        <w:rPr>
          <w:rFonts w:ascii="Times New Roman" w:hAnsi="Times New Roman" w:cs="Times New Roman"/>
          <w:sz w:val="24"/>
          <w:szCs w:val="24"/>
        </w:rPr>
      </w:pPr>
      <w:r w:rsidRPr="006466A2">
        <w:rPr>
          <w:rFonts w:ascii="Times New Roman" w:hAnsi="Times New Roman" w:cs="Times New Roman"/>
          <w:sz w:val="24"/>
          <w:szCs w:val="24"/>
        </w:rPr>
        <w:br/>
      </w:r>
      <w:proofErr w:type="spellStart"/>
      <w:r w:rsidR="006466A2">
        <w:rPr>
          <w:rFonts w:ascii="Times New Roman" w:hAnsi="Times New Roman" w:cs="Times New Roman"/>
          <w:b/>
          <w:sz w:val="24"/>
          <w:szCs w:val="24"/>
        </w:rPr>
        <w:t>İşveren</w:t>
      </w:r>
      <w:proofErr w:type="spellEnd"/>
      <w:r w:rsidR="006466A2">
        <w:rPr>
          <w:rFonts w:ascii="Times New Roman" w:hAnsi="Times New Roman" w:cs="Times New Roman"/>
          <w:b/>
          <w:sz w:val="24"/>
          <w:szCs w:val="24"/>
        </w:rPr>
        <w:t xml:space="preserve"> </w:t>
      </w:r>
      <w:proofErr w:type="spellStart"/>
      <w:r w:rsidR="006466A2">
        <w:rPr>
          <w:rFonts w:ascii="Times New Roman" w:hAnsi="Times New Roman" w:cs="Times New Roman"/>
          <w:b/>
          <w:sz w:val="24"/>
          <w:szCs w:val="24"/>
        </w:rPr>
        <w:t>Yetkilisi</w:t>
      </w:r>
      <w:proofErr w:type="spellEnd"/>
      <w:r w:rsidR="006466A2">
        <w:rPr>
          <w:rFonts w:ascii="Times New Roman" w:hAnsi="Times New Roman" w:cs="Times New Roman"/>
          <w:b/>
          <w:sz w:val="24"/>
          <w:szCs w:val="24"/>
        </w:rPr>
        <w:t xml:space="preserve">                                                                 </w:t>
      </w:r>
      <w:proofErr w:type="spellStart"/>
      <w:r w:rsidR="006466A2" w:rsidRPr="006466A2">
        <w:rPr>
          <w:rFonts w:ascii="Times New Roman" w:hAnsi="Times New Roman" w:cs="Times New Roman"/>
          <w:b/>
          <w:sz w:val="24"/>
          <w:szCs w:val="24"/>
        </w:rPr>
        <w:t>Öğrenci</w:t>
      </w:r>
      <w:proofErr w:type="spellEnd"/>
      <w:r w:rsidR="006466A2" w:rsidRPr="006466A2">
        <w:rPr>
          <w:rFonts w:ascii="Times New Roman" w:hAnsi="Times New Roman" w:cs="Times New Roman"/>
          <w:b/>
          <w:sz w:val="24"/>
          <w:szCs w:val="24"/>
        </w:rPr>
        <w:br/>
        <w:t>Ad-</w:t>
      </w:r>
      <w:proofErr w:type="spellStart"/>
      <w:r w:rsidR="006466A2" w:rsidRPr="006466A2">
        <w:rPr>
          <w:rFonts w:ascii="Times New Roman" w:hAnsi="Times New Roman" w:cs="Times New Roman"/>
          <w:b/>
          <w:sz w:val="24"/>
          <w:szCs w:val="24"/>
        </w:rPr>
        <w:t>Soyad</w:t>
      </w:r>
      <w:proofErr w:type="spellEnd"/>
      <w:r w:rsidR="006466A2" w:rsidRPr="006466A2">
        <w:rPr>
          <w:rFonts w:ascii="Times New Roman" w:hAnsi="Times New Roman" w:cs="Times New Roman"/>
          <w:b/>
          <w:sz w:val="24"/>
          <w:szCs w:val="24"/>
        </w:rPr>
        <w:t xml:space="preserve"> </w:t>
      </w:r>
      <w:proofErr w:type="spellStart"/>
      <w:r w:rsidR="006466A2" w:rsidRPr="006466A2">
        <w:rPr>
          <w:rFonts w:ascii="Times New Roman" w:hAnsi="Times New Roman" w:cs="Times New Roman"/>
          <w:b/>
          <w:sz w:val="24"/>
          <w:szCs w:val="24"/>
        </w:rPr>
        <w:t>ve</w:t>
      </w:r>
      <w:proofErr w:type="spellEnd"/>
      <w:r w:rsidR="006466A2" w:rsidRPr="006466A2">
        <w:rPr>
          <w:rFonts w:ascii="Times New Roman" w:hAnsi="Times New Roman" w:cs="Times New Roman"/>
          <w:b/>
          <w:sz w:val="24"/>
          <w:szCs w:val="24"/>
        </w:rPr>
        <w:t xml:space="preserve"> </w:t>
      </w:r>
      <w:proofErr w:type="spellStart"/>
      <w:r w:rsidR="006466A2" w:rsidRPr="006466A2">
        <w:rPr>
          <w:rFonts w:ascii="Times New Roman" w:hAnsi="Times New Roman" w:cs="Times New Roman"/>
          <w:b/>
          <w:sz w:val="24"/>
          <w:szCs w:val="24"/>
        </w:rPr>
        <w:t>İmza</w:t>
      </w:r>
      <w:proofErr w:type="spellEnd"/>
      <w:r w:rsidR="006466A2" w:rsidRPr="006466A2">
        <w:rPr>
          <w:rFonts w:ascii="Times New Roman" w:hAnsi="Times New Roman" w:cs="Times New Roman"/>
          <w:b/>
          <w:sz w:val="24"/>
          <w:szCs w:val="24"/>
        </w:rPr>
        <w:t xml:space="preserve">                              </w:t>
      </w:r>
      <w:r w:rsidR="006466A2">
        <w:rPr>
          <w:rFonts w:ascii="Times New Roman" w:hAnsi="Times New Roman" w:cs="Times New Roman"/>
          <w:b/>
          <w:sz w:val="24"/>
          <w:szCs w:val="24"/>
        </w:rPr>
        <w:t xml:space="preserve">                               </w:t>
      </w:r>
      <w:r w:rsidR="006466A2" w:rsidRPr="006466A2">
        <w:rPr>
          <w:rFonts w:ascii="Times New Roman" w:hAnsi="Times New Roman" w:cs="Times New Roman"/>
          <w:b/>
          <w:sz w:val="24"/>
          <w:szCs w:val="24"/>
        </w:rPr>
        <w:t>Ad-</w:t>
      </w:r>
      <w:proofErr w:type="spellStart"/>
      <w:r w:rsidR="006466A2" w:rsidRPr="006466A2">
        <w:rPr>
          <w:rFonts w:ascii="Times New Roman" w:hAnsi="Times New Roman" w:cs="Times New Roman"/>
          <w:b/>
          <w:sz w:val="24"/>
          <w:szCs w:val="24"/>
        </w:rPr>
        <w:t>Soyad</w:t>
      </w:r>
      <w:proofErr w:type="spellEnd"/>
      <w:r w:rsidR="006466A2" w:rsidRPr="006466A2">
        <w:rPr>
          <w:rFonts w:ascii="Times New Roman" w:hAnsi="Times New Roman" w:cs="Times New Roman"/>
          <w:b/>
          <w:sz w:val="24"/>
          <w:szCs w:val="24"/>
        </w:rPr>
        <w:t xml:space="preserve"> </w:t>
      </w:r>
      <w:proofErr w:type="spellStart"/>
      <w:r w:rsidR="006466A2" w:rsidRPr="006466A2">
        <w:rPr>
          <w:rFonts w:ascii="Times New Roman" w:hAnsi="Times New Roman" w:cs="Times New Roman"/>
          <w:b/>
          <w:sz w:val="24"/>
          <w:szCs w:val="24"/>
        </w:rPr>
        <w:t>ve</w:t>
      </w:r>
      <w:proofErr w:type="spellEnd"/>
      <w:r w:rsidR="006466A2" w:rsidRPr="006466A2">
        <w:rPr>
          <w:rFonts w:ascii="Times New Roman" w:hAnsi="Times New Roman" w:cs="Times New Roman"/>
          <w:b/>
          <w:sz w:val="24"/>
          <w:szCs w:val="24"/>
        </w:rPr>
        <w:t xml:space="preserve"> </w:t>
      </w:r>
      <w:proofErr w:type="spellStart"/>
      <w:r w:rsidR="006466A2" w:rsidRPr="006466A2">
        <w:rPr>
          <w:rFonts w:ascii="Times New Roman" w:hAnsi="Times New Roman" w:cs="Times New Roman"/>
          <w:b/>
          <w:sz w:val="24"/>
          <w:szCs w:val="24"/>
        </w:rPr>
        <w:t>İmza</w:t>
      </w:r>
      <w:proofErr w:type="spellEnd"/>
      <w:r w:rsidR="006466A2" w:rsidRPr="006466A2">
        <w:rPr>
          <w:rFonts w:ascii="Times New Roman" w:hAnsi="Times New Roman" w:cs="Times New Roman"/>
          <w:b/>
          <w:sz w:val="24"/>
          <w:szCs w:val="24"/>
        </w:rPr>
        <w:t xml:space="preserve">                                                                                                                                                                                              </w:t>
      </w:r>
    </w:p>
    <w:p w:rsidR="009C10C3" w:rsidRPr="006466A2" w:rsidRDefault="009C10C3" w:rsidP="006466A2">
      <w:pPr>
        <w:ind w:right="2033"/>
        <w:rPr>
          <w:rFonts w:ascii="Times New Roman" w:hAnsi="Times New Roman" w:cs="Times New Roman"/>
          <w:sz w:val="24"/>
          <w:szCs w:val="24"/>
        </w:rPr>
      </w:pPr>
    </w:p>
    <w:sectPr w:rsidR="009C10C3" w:rsidRPr="006466A2" w:rsidSect="006466A2">
      <w:headerReference w:type="default" r:id="rId8"/>
      <w:pgSz w:w="12240" w:h="15840"/>
      <w:pgMar w:top="1701" w:right="1418"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453" w:rsidRDefault="006E0453" w:rsidP="006466A2">
      <w:pPr>
        <w:spacing w:after="0" w:line="240" w:lineRule="auto"/>
      </w:pPr>
      <w:r>
        <w:separator/>
      </w:r>
    </w:p>
  </w:endnote>
  <w:endnote w:type="continuationSeparator" w:id="0">
    <w:p w:rsidR="006E0453" w:rsidRDefault="006E0453" w:rsidP="00646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453" w:rsidRDefault="006E0453" w:rsidP="006466A2">
      <w:pPr>
        <w:spacing w:after="0" w:line="240" w:lineRule="auto"/>
      </w:pPr>
      <w:r>
        <w:separator/>
      </w:r>
    </w:p>
  </w:footnote>
  <w:footnote w:type="continuationSeparator" w:id="0">
    <w:p w:rsidR="006E0453" w:rsidRDefault="006E0453" w:rsidP="00646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782" w:type="dxa"/>
      <w:jc w:val="center"/>
      <w:tblLook w:val="04A0" w:firstRow="1" w:lastRow="0" w:firstColumn="1" w:lastColumn="0" w:noHBand="0" w:noVBand="1"/>
    </w:tblPr>
    <w:tblGrid>
      <w:gridCol w:w="2263"/>
      <w:gridCol w:w="4826"/>
      <w:gridCol w:w="2693"/>
    </w:tblGrid>
    <w:tr w:rsidR="006466A2" w:rsidRPr="00F96996" w:rsidTr="003D260E">
      <w:trPr>
        <w:jc w:val="center"/>
      </w:trPr>
      <w:tc>
        <w:tcPr>
          <w:tcW w:w="2263" w:type="dxa"/>
        </w:tcPr>
        <w:p w:rsidR="006466A2" w:rsidRPr="00F96996" w:rsidRDefault="006466A2" w:rsidP="006466A2">
          <w:pPr>
            <w:jc w:val="center"/>
            <w:rPr>
              <w:rFonts w:ascii="Times New Roman" w:hAnsi="Times New Roman"/>
              <w:sz w:val="24"/>
              <w:szCs w:val="24"/>
            </w:rPr>
          </w:pPr>
          <w:r w:rsidRPr="00F96996">
            <w:rPr>
              <w:rFonts w:ascii="Times New Roman" w:hAnsi="Times New Roman"/>
              <w:sz w:val="24"/>
              <w:szCs w:val="24"/>
            </w:rPr>
            <w:object w:dxaOrig="1596" w:dyaOrig="13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6pt">
                <v:imagedata r:id="rId1" o:title=""/>
              </v:shape>
              <o:OLEObject Type="Embed" ProgID="Visio.Drawing.15" ShapeID="_x0000_i1025" DrawAspect="Content" ObjectID="_1830599122" r:id="rId2"/>
            </w:object>
          </w:r>
        </w:p>
      </w:tc>
      <w:tc>
        <w:tcPr>
          <w:tcW w:w="4826" w:type="dxa"/>
          <w:vAlign w:val="center"/>
        </w:tcPr>
        <w:p w:rsidR="006466A2" w:rsidRPr="00F96996" w:rsidRDefault="006466A2" w:rsidP="006466A2">
          <w:pPr>
            <w:jc w:val="center"/>
            <w:rPr>
              <w:rFonts w:ascii="Times New Roman" w:hAnsi="Times New Roman"/>
              <w:b/>
              <w:sz w:val="24"/>
              <w:szCs w:val="24"/>
            </w:rPr>
          </w:pPr>
          <w:r w:rsidRPr="006466A2">
            <w:rPr>
              <w:rFonts w:ascii="Times New Roman" w:hAnsi="Times New Roman"/>
              <w:b/>
              <w:sz w:val="24"/>
              <w:szCs w:val="24"/>
            </w:rPr>
            <w:t>KISMİ ZAMANLI ÖĞRENCİ ÇALIŞTIRMA SÖZLEŞMESİ</w:t>
          </w:r>
        </w:p>
      </w:tc>
      <w:tc>
        <w:tcPr>
          <w:tcW w:w="2693" w:type="dxa"/>
          <w:vAlign w:val="center"/>
        </w:tcPr>
        <w:p w:rsidR="006466A2" w:rsidRPr="00F96996" w:rsidRDefault="006466A2" w:rsidP="006466A2">
          <w:pPr>
            <w:tabs>
              <w:tab w:val="center" w:pos="4536"/>
              <w:tab w:val="right" w:pos="9072"/>
            </w:tabs>
            <w:rPr>
              <w:rFonts w:ascii="Times New Roman" w:hAnsi="Times New Roman"/>
              <w:sz w:val="18"/>
              <w:szCs w:val="18"/>
              <w:lang w:eastAsia="x-none"/>
            </w:rPr>
          </w:pPr>
          <w:proofErr w:type="spellStart"/>
          <w:r w:rsidRPr="00F96996">
            <w:rPr>
              <w:rFonts w:ascii="Times New Roman" w:hAnsi="Times New Roman"/>
              <w:b/>
              <w:sz w:val="18"/>
              <w:szCs w:val="18"/>
              <w:lang w:eastAsia="x-none"/>
            </w:rPr>
            <w:t>Doküman</w:t>
          </w:r>
          <w:proofErr w:type="spellEnd"/>
          <w:r w:rsidRPr="00F96996">
            <w:rPr>
              <w:rFonts w:ascii="Times New Roman" w:hAnsi="Times New Roman"/>
              <w:b/>
              <w:sz w:val="18"/>
              <w:szCs w:val="18"/>
              <w:lang w:eastAsia="x-none"/>
            </w:rPr>
            <w:t xml:space="preserve"> No:</w:t>
          </w:r>
          <w:r w:rsidRPr="00F96996">
            <w:rPr>
              <w:rFonts w:ascii="Times New Roman" w:hAnsi="Times New Roman"/>
              <w:sz w:val="18"/>
              <w:szCs w:val="18"/>
              <w:lang w:eastAsia="x-none"/>
            </w:rPr>
            <w:t xml:space="preserve"> </w:t>
          </w:r>
          <w:proofErr w:type="gramStart"/>
          <w:r w:rsidRPr="006466A2">
            <w:rPr>
              <w:rFonts w:ascii="Times New Roman" w:hAnsi="Times New Roman"/>
              <w:sz w:val="18"/>
              <w:szCs w:val="18"/>
              <w:lang w:eastAsia="x-none"/>
            </w:rPr>
            <w:t>SZ.ÖDK</w:t>
          </w:r>
          <w:proofErr w:type="gramEnd"/>
          <w:r w:rsidRPr="006466A2">
            <w:rPr>
              <w:rFonts w:ascii="Times New Roman" w:hAnsi="Times New Roman"/>
              <w:sz w:val="18"/>
              <w:szCs w:val="18"/>
              <w:lang w:eastAsia="x-none"/>
            </w:rPr>
            <w:t>.001</w:t>
          </w:r>
        </w:p>
        <w:p w:rsidR="006466A2" w:rsidRPr="00F96996" w:rsidRDefault="006466A2" w:rsidP="006466A2">
          <w:pPr>
            <w:tabs>
              <w:tab w:val="center" w:pos="4536"/>
              <w:tab w:val="right" w:pos="9072"/>
            </w:tabs>
            <w:rPr>
              <w:rFonts w:ascii="Times New Roman" w:hAnsi="Times New Roman"/>
              <w:sz w:val="18"/>
              <w:szCs w:val="18"/>
              <w:lang w:eastAsia="x-none"/>
            </w:rPr>
          </w:pPr>
          <w:proofErr w:type="spellStart"/>
          <w:r w:rsidRPr="00F96996">
            <w:rPr>
              <w:rFonts w:ascii="Times New Roman" w:hAnsi="Times New Roman"/>
              <w:b/>
              <w:sz w:val="18"/>
              <w:szCs w:val="18"/>
              <w:lang w:eastAsia="x-none"/>
            </w:rPr>
            <w:t>Yayın</w:t>
          </w:r>
          <w:proofErr w:type="spellEnd"/>
          <w:r w:rsidRPr="00F96996">
            <w:rPr>
              <w:rFonts w:ascii="Times New Roman" w:hAnsi="Times New Roman"/>
              <w:b/>
              <w:sz w:val="18"/>
              <w:szCs w:val="18"/>
              <w:lang w:eastAsia="x-none"/>
            </w:rPr>
            <w:t xml:space="preserve"> </w:t>
          </w:r>
          <w:proofErr w:type="spellStart"/>
          <w:r w:rsidRPr="00F96996">
            <w:rPr>
              <w:rFonts w:ascii="Times New Roman" w:hAnsi="Times New Roman"/>
              <w:b/>
              <w:sz w:val="18"/>
              <w:szCs w:val="18"/>
              <w:lang w:eastAsia="x-none"/>
            </w:rPr>
            <w:t>Tarihi</w:t>
          </w:r>
          <w:proofErr w:type="spellEnd"/>
          <w:r w:rsidRPr="00F96996">
            <w:rPr>
              <w:rFonts w:ascii="Times New Roman" w:hAnsi="Times New Roman"/>
              <w:b/>
              <w:sz w:val="18"/>
              <w:szCs w:val="18"/>
              <w:lang w:eastAsia="x-none"/>
            </w:rPr>
            <w:t>:</w:t>
          </w:r>
          <w:r w:rsidRPr="00F96996">
            <w:rPr>
              <w:rFonts w:ascii="Times New Roman" w:hAnsi="Times New Roman"/>
              <w:sz w:val="18"/>
              <w:szCs w:val="18"/>
              <w:lang w:eastAsia="x-none"/>
            </w:rPr>
            <w:t xml:space="preserve"> </w:t>
          </w:r>
          <w:r>
            <w:rPr>
              <w:rFonts w:ascii="Times New Roman" w:hAnsi="Times New Roman"/>
              <w:sz w:val="18"/>
              <w:szCs w:val="18"/>
              <w:lang w:eastAsia="x-none"/>
            </w:rPr>
            <w:t>20.12.2025</w:t>
          </w:r>
        </w:p>
        <w:p w:rsidR="006466A2" w:rsidRPr="00F96996" w:rsidRDefault="006466A2" w:rsidP="006466A2">
          <w:pPr>
            <w:tabs>
              <w:tab w:val="center" w:pos="4536"/>
              <w:tab w:val="right" w:pos="9072"/>
            </w:tabs>
            <w:rPr>
              <w:rFonts w:ascii="Times New Roman" w:hAnsi="Times New Roman"/>
              <w:sz w:val="18"/>
              <w:szCs w:val="18"/>
              <w:lang w:eastAsia="x-none"/>
            </w:rPr>
          </w:pPr>
          <w:proofErr w:type="spellStart"/>
          <w:r w:rsidRPr="00F96996">
            <w:rPr>
              <w:rFonts w:ascii="Times New Roman" w:hAnsi="Times New Roman"/>
              <w:b/>
              <w:sz w:val="18"/>
              <w:szCs w:val="18"/>
              <w:lang w:eastAsia="x-none"/>
            </w:rPr>
            <w:t>Revizyon</w:t>
          </w:r>
          <w:proofErr w:type="spellEnd"/>
          <w:r w:rsidRPr="00F96996">
            <w:rPr>
              <w:rFonts w:ascii="Times New Roman" w:hAnsi="Times New Roman"/>
              <w:b/>
              <w:sz w:val="18"/>
              <w:szCs w:val="18"/>
              <w:lang w:eastAsia="x-none"/>
            </w:rPr>
            <w:t xml:space="preserve"> No:</w:t>
          </w:r>
          <w:r>
            <w:rPr>
              <w:rFonts w:ascii="Times New Roman" w:hAnsi="Times New Roman"/>
              <w:b/>
              <w:sz w:val="18"/>
              <w:szCs w:val="18"/>
              <w:lang w:eastAsia="x-none"/>
            </w:rPr>
            <w:t xml:space="preserve"> </w:t>
          </w:r>
          <w:r w:rsidRPr="00F96DC7">
            <w:rPr>
              <w:rFonts w:ascii="Times New Roman" w:hAnsi="Times New Roman"/>
              <w:sz w:val="18"/>
              <w:szCs w:val="18"/>
              <w:lang w:eastAsia="x-none"/>
            </w:rPr>
            <w:t>00</w:t>
          </w:r>
        </w:p>
        <w:p w:rsidR="006466A2" w:rsidRPr="00F96996" w:rsidRDefault="006466A2" w:rsidP="006466A2">
          <w:pPr>
            <w:tabs>
              <w:tab w:val="center" w:pos="4536"/>
              <w:tab w:val="right" w:pos="9072"/>
            </w:tabs>
            <w:rPr>
              <w:rFonts w:ascii="Times New Roman" w:hAnsi="Times New Roman"/>
              <w:sz w:val="24"/>
              <w:szCs w:val="24"/>
              <w:lang w:eastAsia="x-none"/>
            </w:rPr>
          </w:pPr>
          <w:proofErr w:type="spellStart"/>
          <w:r w:rsidRPr="00F96996">
            <w:rPr>
              <w:rFonts w:ascii="Times New Roman" w:hAnsi="Times New Roman"/>
              <w:b/>
              <w:sz w:val="18"/>
              <w:szCs w:val="18"/>
              <w:lang w:eastAsia="x-none"/>
            </w:rPr>
            <w:t>Revizyon</w:t>
          </w:r>
          <w:proofErr w:type="spellEnd"/>
          <w:r w:rsidRPr="00F96996">
            <w:rPr>
              <w:rFonts w:ascii="Times New Roman" w:hAnsi="Times New Roman"/>
              <w:b/>
              <w:sz w:val="18"/>
              <w:szCs w:val="18"/>
              <w:lang w:eastAsia="x-none"/>
            </w:rPr>
            <w:t xml:space="preserve"> </w:t>
          </w:r>
          <w:proofErr w:type="spellStart"/>
          <w:r w:rsidRPr="00F96996">
            <w:rPr>
              <w:rFonts w:ascii="Times New Roman" w:hAnsi="Times New Roman"/>
              <w:b/>
              <w:sz w:val="18"/>
              <w:szCs w:val="18"/>
              <w:lang w:eastAsia="x-none"/>
            </w:rPr>
            <w:t>Tarihi</w:t>
          </w:r>
          <w:proofErr w:type="spellEnd"/>
          <w:r w:rsidRPr="00F96996">
            <w:rPr>
              <w:rFonts w:ascii="Times New Roman" w:hAnsi="Times New Roman"/>
              <w:b/>
              <w:sz w:val="18"/>
              <w:szCs w:val="18"/>
              <w:lang w:eastAsia="x-none"/>
            </w:rPr>
            <w:t>:</w:t>
          </w:r>
          <w:r w:rsidRPr="00F96996">
            <w:rPr>
              <w:rFonts w:ascii="Times New Roman" w:hAnsi="Times New Roman"/>
              <w:b/>
              <w:sz w:val="24"/>
              <w:szCs w:val="24"/>
              <w:lang w:eastAsia="x-none"/>
            </w:rPr>
            <w:t xml:space="preserve"> </w:t>
          </w:r>
        </w:p>
      </w:tc>
    </w:tr>
  </w:tbl>
  <w:p w:rsidR="006466A2" w:rsidRDefault="006466A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4130D0"/>
    <w:rsid w:val="006466A2"/>
    <w:rsid w:val="006E0453"/>
    <w:rsid w:val="009C10C3"/>
    <w:rsid w:val="00AA1D8D"/>
    <w:rsid w:val="00B47730"/>
    <w:rsid w:val="00CB0664"/>
    <w:rsid w:val="00D60685"/>
    <w:rsid w:val="00E4328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319FD"/>
  <w14:defaultImageDpi w14:val="300"/>
  <w15:docId w15:val="{D1CC789F-6005-4F3F-96B2-138C19F50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BalonMetni">
    <w:name w:val="Balloon Text"/>
    <w:basedOn w:val="Normal"/>
    <w:link w:val="BalonMetniChar"/>
    <w:uiPriority w:val="99"/>
    <w:semiHidden/>
    <w:unhideWhenUsed/>
    <w:rsid w:val="00D6068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606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package" Target="embeddings/Microsoft_Visio_Drawing.vsdx"/><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AEDC4E-E5B4-45EC-B837-8C13C1BE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840</Words>
  <Characters>4792</Characters>
  <Application>Microsoft Office Word</Application>
  <DocSecurity>0</DocSecurity>
  <Lines>39</Lines>
  <Paragraphs>11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Beste BEKTAŞ</cp:lastModifiedBy>
  <cp:revision>3</cp:revision>
  <cp:lastPrinted>2025-07-18T05:44:00Z</cp:lastPrinted>
  <dcterms:created xsi:type="dcterms:W3CDTF">2025-07-18T05:46:00Z</dcterms:created>
  <dcterms:modified xsi:type="dcterms:W3CDTF">2026-01-22T11:59:00Z</dcterms:modified>
  <cp:category/>
</cp:coreProperties>
</file>